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7DD12" w14:textId="640C754C" w:rsidR="008A5C22" w:rsidRPr="00C36C95" w:rsidRDefault="008A5C22" w:rsidP="008A5C22">
      <w:pPr>
        <w:pageBreakBefore/>
        <w:rPr>
          <w:rFonts w:ascii="Times New Roman" w:eastAsia="標楷體" w:hAnsi="Times New Roman" w:cs="Times New Roman"/>
        </w:rPr>
      </w:pPr>
      <w:bookmarkStart w:id="0" w:name="_GoBack"/>
      <w:bookmarkEnd w:id="0"/>
      <w:r w:rsidRPr="00C36C95">
        <w:rPr>
          <w:rFonts w:ascii="Times New Roman" w:eastAsia="標楷體" w:hAnsi="Times New Roman" w:cs="Times New Roman"/>
        </w:rPr>
        <w:t>附件</w:t>
      </w:r>
      <w:r w:rsidR="004901B8" w:rsidRPr="00C36C95">
        <w:rPr>
          <w:rFonts w:ascii="Times New Roman" w:eastAsia="標楷體" w:hAnsi="Times New Roman" w:cs="Times New Roman"/>
        </w:rPr>
        <w:t>1</w:t>
      </w:r>
      <w:r w:rsidR="009B2AAB" w:rsidRPr="00C36C95">
        <w:rPr>
          <w:rFonts w:ascii="Times New Roman" w:eastAsia="標楷體" w:hAnsi="Times New Roman" w:cs="Times New Roman"/>
          <w:noProof/>
          <w:sz w:val="36"/>
          <w:szCs w:val="36"/>
        </w:rPr>
        <mc:AlternateContent>
          <mc:Choice Requires="wps">
            <w:drawing>
              <wp:anchor distT="0" distB="0" distL="114300" distR="114300" simplePos="0" relativeHeight="251740160" behindDoc="1" locked="1" layoutInCell="1" allowOverlap="1" wp14:anchorId="5A5C7C63" wp14:editId="291CB74F">
                <wp:simplePos x="0" y="0"/>
                <wp:positionH relativeFrom="page">
                  <wp:posOffset>540385</wp:posOffset>
                </wp:positionH>
                <wp:positionV relativeFrom="page">
                  <wp:posOffset>540385</wp:posOffset>
                </wp:positionV>
                <wp:extent cx="6572250" cy="8888095"/>
                <wp:effectExtent l="0" t="0" r="0" b="8255"/>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0" cy="8888095"/>
                        </a:xfrm>
                        <a:prstGeom prst="rect">
                          <a:avLst/>
                        </a:prstGeom>
                        <a:noFill/>
                        <a:ln>
                          <a:noFill/>
                        </a:ln>
                      </wps:spPr>
                      <wps:txbx>
                        <w:txbxContent>
                          <w:p w14:paraId="36D8D441" w14:textId="77777777" w:rsidR="004A3E7B" w:rsidRPr="00AE3546" w:rsidRDefault="004A3E7B" w:rsidP="009B2AAB">
                            <w:pPr>
                              <w:spacing w:afterLines="50" w:after="120"/>
                              <w:jc w:val="center"/>
                              <w:rPr>
                                <w:rFonts w:ascii="標楷體" w:eastAsia="標楷體" w:hAnsi="標楷體"/>
                                <w:noProof/>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753A4BF" w14:textId="77777777" w:rsidR="004A3E7B" w:rsidRPr="00AE3546" w:rsidRDefault="004A3E7B" w:rsidP="009B2AAB">
                            <w:pPr>
                              <w:spacing w:afterLines="50" w:after="120"/>
                              <w:jc w:val="center"/>
                              <w:rPr>
                                <w:rFonts w:ascii="標楷體" w:eastAsia="標楷體" w:hAnsi="標楷體"/>
                                <w:noProof/>
                                <w:color w:val="4F81BD"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EE3F2C7" w14:textId="77777777" w:rsidR="004A3E7B" w:rsidRPr="00AE3546" w:rsidRDefault="004A3E7B" w:rsidP="009B2AAB">
                            <w:pPr>
                              <w:spacing w:afterLines="50" w:after="120"/>
                              <w:jc w:val="center"/>
                              <w:rPr>
                                <w:rFonts w:ascii="標楷體" w:eastAsia="標楷體" w:hAnsi="標楷體"/>
                                <w:noProof/>
                                <w:color w:val="4F81BD"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E58965" w14:textId="77777777" w:rsidR="004A3E7B" w:rsidRPr="00AE3546" w:rsidRDefault="004A3E7B" w:rsidP="009B2AAB">
                            <w:pPr>
                              <w:spacing w:afterLines="50" w:after="120"/>
                              <w:jc w:val="center"/>
                              <w:rPr>
                                <w:rFonts w:ascii="標楷體" w:eastAsia="標楷體" w:hAnsi="標楷體"/>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3546">
                              <w:rPr>
                                <w:rFonts w:ascii="標楷體" w:eastAsia="標楷體" w:hAnsi="標楷體" w:hint="eastAsia"/>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樣</w:t>
                            </w:r>
                          </w:p>
                          <w:p w14:paraId="65D4BE02" w14:textId="77777777" w:rsidR="004A3E7B" w:rsidRPr="00AE3546" w:rsidRDefault="004A3E7B" w:rsidP="009B2AAB">
                            <w:pPr>
                              <w:spacing w:afterLines="50" w:after="120"/>
                              <w:jc w:val="center"/>
                              <w:rPr>
                                <w:rFonts w:ascii="標楷體" w:eastAsia="標楷體" w:hAnsi="標楷體"/>
                                <w:noProof/>
                                <w:color w:val="4F81BD" w:themeColor="accent1"/>
                                <w:sz w:val="160"/>
                                <w:szCs w:val="1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D8A3628" w14:textId="77777777" w:rsidR="004A3E7B" w:rsidRPr="00AE3546" w:rsidRDefault="004A3E7B" w:rsidP="009B2AAB">
                            <w:pPr>
                              <w:spacing w:afterLines="50" w:after="120"/>
                              <w:jc w:val="center"/>
                              <w:rPr>
                                <w:rFonts w:ascii="標楷體" w:eastAsia="標楷體" w:hAnsi="標楷體"/>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3546">
                              <w:rPr>
                                <w:rFonts w:ascii="標楷體" w:eastAsia="標楷體" w:hAnsi="標楷體" w:hint="eastAsia"/>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5C7C63" id="_x0000_t202" coordsize="21600,21600" o:spt="202" path="m,l,21600r21600,l21600,xe">
                <v:stroke joinstyle="miter"/>
                <v:path gradientshapeok="t" o:connecttype="rect"/>
              </v:shapetype>
              <v:shape id="文字方塊 34" o:spid="_x0000_s1026" type="#_x0000_t202" style="position:absolute;margin-left:42.55pt;margin-top:42.55pt;width:517.5pt;height:699.85pt;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" filled="f" stroked="f">
                <v:path arrowok="t"/>
                <v:textbox>
                  <w:txbxContent>
                    <w:p w14:paraId="36D8D441" w14:textId="77777777" w:rsidR="004A3E7B" w:rsidRPr="00AE3546" w:rsidRDefault="004A3E7B" w:rsidP="009B2AAB">
                      <w:pPr>
                        <w:spacing w:afterLines="50" w:after="120"/>
                        <w:jc w:val="center"/>
                        <w:rPr>
                          <w:rFonts w:ascii="標楷體" w:eastAsia="標楷體" w:hAnsi="標楷體"/>
                          <w:noProof/>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753A4BF" w14:textId="77777777" w:rsidR="004A3E7B" w:rsidRPr="00AE3546" w:rsidRDefault="004A3E7B" w:rsidP="009B2AAB">
                      <w:pPr>
                        <w:spacing w:afterLines="50" w:after="120"/>
                        <w:jc w:val="center"/>
                        <w:rPr>
                          <w:rFonts w:ascii="標楷體" w:eastAsia="標楷體" w:hAnsi="標楷體"/>
                          <w:noProof/>
                          <w:color w:val="4F81BD"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EE3F2C7" w14:textId="77777777" w:rsidR="004A3E7B" w:rsidRPr="00AE3546" w:rsidRDefault="004A3E7B" w:rsidP="009B2AAB">
                      <w:pPr>
                        <w:spacing w:afterLines="50" w:after="120"/>
                        <w:jc w:val="center"/>
                        <w:rPr>
                          <w:rFonts w:ascii="標楷體" w:eastAsia="標楷體" w:hAnsi="標楷體"/>
                          <w:noProof/>
                          <w:color w:val="4F81BD"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E58965" w14:textId="77777777" w:rsidR="004A3E7B" w:rsidRPr="00AE3546" w:rsidRDefault="004A3E7B" w:rsidP="009B2AAB">
                      <w:pPr>
                        <w:spacing w:afterLines="50" w:after="120"/>
                        <w:jc w:val="center"/>
                        <w:rPr>
                          <w:rFonts w:ascii="標楷體" w:eastAsia="標楷體" w:hAnsi="標楷體"/>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3546">
                        <w:rPr>
                          <w:rFonts w:ascii="標楷體" w:eastAsia="標楷體" w:hAnsi="標楷體" w:hint="eastAsia"/>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樣</w:t>
                      </w:r>
                    </w:p>
                    <w:p w14:paraId="65D4BE02" w14:textId="77777777" w:rsidR="004A3E7B" w:rsidRPr="00AE3546" w:rsidRDefault="004A3E7B" w:rsidP="009B2AAB">
                      <w:pPr>
                        <w:spacing w:afterLines="50" w:after="120"/>
                        <w:jc w:val="center"/>
                        <w:rPr>
                          <w:rFonts w:ascii="標楷體" w:eastAsia="標楷體" w:hAnsi="標楷體"/>
                          <w:noProof/>
                          <w:color w:val="4F81BD" w:themeColor="accent1"/>
                          <w:sz w:val="160"/>
                          <w:szCs w:val="1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D8A3628" w14:textId="77777777" w:rsidR="004A3E7B" w:rsidRPr="00AE3546" w:rsidRDefault="004A3E7B" w:rsidP="009B2AAB">
                      <w:pPr>
                        <w:spacing w:afterLines="50" w:after="120"/>
                        <w:jc w:val="center"/>
                        <w:rPr>
                          <w:rFonts w:ascii="標楷體" w:eastAsia="標楷體" w:hAnsi="標楷體"/>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3546">
                        <w:rPr>
                          <w:rFonts w:ascii="標楷體" w:eastAsia="標楷體" w:hAnsi="標楷體" w:hint="eastAsia"/>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張</w:t>
                      </w:r>
                    </w:p>
                  </w:txbxContent>
                </v:textbox>
                <w10:wrap anchorx="page" anchory="page"/>
                <w10:anchorlock/>
              </v:shape>
            </w:pict>
          </mc:Fallback>
        </mc:AlternateContent>
      </w:r>
    </w:p>
    <w:p w14:paraId="68E8E2DD" w14:textId="6A339CC1" w:rsidR="008A5C22" w:rsidRPr="00C36C95" w:rsidRDefault="008A5C22" w:rsidP="008A5C22">
      <w:pPr>
        <w:snapToGrid w:val="0"/>
        <w:jc w:val="center"/>
        <w:textAlignment w:val="center"/>
        <w:rPr>
          <w:rFonts w:ascii="Times New Roman" w:eastAsia="標楷體" w:hAnsi="Times New Roman" w:cs="Times New Roman"/>
          <w:sz w:val="32"/>
          <w:szCs w:val="24"/>
        </w:rPr>
      </w:pPr>
      <w:r w:rsidRPr="00C36C95">
        <w:rPr>
          <w:rFonts w:ascii="Times New Roman" w:eastAsia="標楷體" w:hAnsi="Times New Roman" w:cs="Times New Roman"/>
          <w:sz w:val="32"/>
          <w:szCs w:val="24"/>
        </w:rPr>
        <w:t>新北市</w:t>
      </w:r>
      <w:r w:rsidRPr="00C36C95">
        <w:rPr>
          <w:rFonts w:ascii="Times New Roman" w:eastAsia="標楷體" w:hAnsi="Times New Roman" w:cs="Times New Roman"/>
          <w:sz w:val="32"/>
          <w:szCs w:val="24"/>
        </w:rPr>
        <w:t>112</w:t>
      </w:r>
      <w:r w:rsidRPr="00C36C95">
        <w:rPr>
          <w:rFonts w:ascii="Times New Roman" w:eastAsia="標楷體" w:hAnsi="Times New Roman" w:cs="Times New Roman"/>
          <w:sz w:val="32"/>
          <w:szCs w:val="24"/>
        </w:rPr>
        <w:t>學年度高級中等學校特色招生專業群科甄選入學</w:t>
      </w:r>
    </w:p>
    <w:p w14:paraId="495424A2" w14:textId="7D5B71CB" w:rsidR="008A5C22" w:rsidRPr="00C36C95" w:rsidRDefault="004901B8" w:rsidP="008A5C22">
      <w:pPr>
        <w:snapToGrid w:val="0"/>
        <w:jc w:val="center"/>
        <w:textAlignment w:val="center"/>
        <w:rPr>
          <w:rFonts w:ascii="Times New Roman" w:eastAsia="標楷體" w:hAnsi="Times New Roman" w:cs="Times New Roman"/>
          <w:sz w:val="28"/>
        </w:rPr>
      </w:pPr>
      <w:r w:rsidRPr="00C36C95">
        <w:rPr>
          <w:rFonts w:ascii="Times New Roman" w:eastAsia="標楷體" w:hAnsi="Times New Roman" w:cs="Times New Roman"/>
          <w:sz w:val="32"/>
        </w:rPr>
        <w:t>續招</w:t>
      </w:r>
      <w:r w:rsidR="008A5C22" w:rsidRPr="00C36C95">
        <w:rPr>
          <w:rFonts w:ascii="Times New Roman" w:eastAsia="標楷體" w:hAnsi="Times New Roman" w:cs="Times New Roman"/>
          <w:sz w:val="32"/>
        </w:rPr>
        <w:t>報名表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96"/>
        <w:gridCol w:w="225"/>
        <w:gridCol w:w="228"/>
        <w:gridCol w:w="228"/>
        <w:gridCol w:w="37"/>
        <w:gridCol w:w="189"/>
        <w:gridCol w:w="228"/>
        <w:gridCol w:w="228"/>
        <w:gridCol w:w="226"/>
        <w:gridCol w:w="228"/>
        <w:gridCol w:w="228"/>
        <w:gridCol w:w="228"/>
        <w:gridCol w:w="995"/>
        <w:gridCol w:w="14"/>
        <w:gridCol w:w="334"/>
        <w:gridCol w:w="1799"/>
        <w:gridCol w:w="1054"/>
        <w:gridCol w:w="1909"/>
      </w:tblGrid>
      <w:tr w:rsidR="00C36C95" w:rsidRPr="00C36C95" w14:paraId="49EACA85" w14:textId="77777777" w:rsidTr="00565B59">
        <w:trPr>
          <w:cantSplit/>
          <w:trHeight w:val="907"/>
        </w:trPr>
        <w:tc>
          <w:tcPr>
            <w:tcW w:w="883" w:type="pct"/>
            <w:tcBorders>
              <w:top w:val="single" w:sz="12" w:space="0" w:color="auto"/>
              <w:bottom w:val="single" w:sz="12" w:space="0" w:color="auto"/>
            </w:tcBorders>
            <w:vAlign w:val="center"/>
          </w:tcPr>
          <w:p w14:paraId="3C0E275B" w14:textId="77777777" w:rsidR="008A5C22" w:rsidRPr="00C36C95" w:rsidRDefault="008A5C22" w:rsidP="008A5C22">
            <w:pPr>
              <w:snapToGrid w:val="0"/>
              <w:jc w:val="distribute"/>
              <w:textAlignment w:val="center"/>
              <w:rPr>
                <w:rFonts w:ascii="Times New Roman" w:eastAsia="標楷體" w:hAnsi="Times New Roman" w:cs="Times New Roman"/>
              </w:rPr>
            </w:pPr>
            <w:r w:rsidRPr="00C36C95">
              <w:rPr>
                <w:rFonts w:ascii="Times New Roman" w:eastAsia="標楷體" w:hAnsi="Times New Roman" w:cs="Times New Roman"/>
              </w:rPr>
              <w:t>報考學校</w:t>
            </w:r>
          </w:p>
        </w:tc>
        <w:tc>
          <w:tcPr>
            <w:tcW w:w="1613" w:type="pct"/>
            <w:gridSpan w:val="13"/>
            <w:tcBorders>
              <w:top w:val="single" w:sz="12" w:space="0" w:color="auto"/>
              <w:bottom w:val="single" w:sz="12" w:space="0" w:color="auto"/>
              <w:right w:val="single" w:sz="4" w:space="0" w:color="auto"/>
            </w:tcBorders>
            <w:vAlign w:val="center"/>
          </w:tcPr>
          <w:p w14:paraId="060892FF" w14:textId="77777777" w:rsidR="008A5C22" w:rsidRPr="00C36C95" w:rsidRDefault="008A5C22" w:rsidP="008A5C22">
            <w:pPr>
              <w:snapToGrid w:val="0"/>
              <w:jc w:val="both"/>
              <w:textAlignment w:val="center"/>
              <w:rPr>
                <w:rFonts w:ascii="Times New Roman" w:eastAsia="標楷體" w:hAnsi="Times New Roman" w:cs="Times New Roman"/>
              </w:rPr>
            </w:pPr>
          </w:p>
        </w:tc>
        <w:tc>
          <w:tcPr>
            <w:tcW w:w="1048" w:type="pct"/>
            <w:gridSpan w:val="2"/>
            <w:tcBorders>
              <w:top w:val="single" w:sz="12" w:space="0" w:color="auto"/>
              <w:left w:val="single" w:sz="4" w:space="0" w:color="auto"/>
              <w:bottom w:val="single" w:sz="4" w:space="0" w:color="auto"/>
              <w:right w:val="single" w:sz="4" w:space="0" w:color="auto"/>
            </w:tcBorders>
            <w:vAlign w:val="center"/>
          </w:tcPr>
          <w:p w14:paraId="11FBF850" w14:textId="77777777" w:rsidR="008A5C22" w:rsidRPr="00C36C95" w:rsidRDefault="008A5C22" w:rsidP="008A5C22">
            <w:pPr>
              <w:snapToGrid w:val="0"/>
              <w:jc w:val="distribute"/>
              <w:textAlignment w:val="center"/>
              <w:rPr>
                <w:rFonts w:ascii="Times New Roman" w:eastAsia="標楷體" w:hAnsi="Times New Roman" w:cs="Times New Roman"/>
              </w:rPr>
            </w:pPr>
            <w:r w:rsidRPr="00C36C95">
              <w:rPr>
                <w:rFonts w:ascii="Times New Roman" w:eastAsia="標楷體" w:hAnsi="Times New Roman" w:cs="Times New Roman"/>
              </w:rPr>
              <w:t>報考科別</w:t>
            </w:r>
          </w:p>
        </w:tc>
        <w:tc>
          <w:tcPr>
            <w:tcW w:w="1456" w:type="pct"/>
            <w:gridSpan w:val="2"/>
            <w:tcBorders>
              <w:top w:val="single" w:sz="12" w:space="0" w:color="auto"/>
              <w:left w:val="single" w:sz="4" w:space="0" w:color="auto"/>
              <w:bottom w:val="single" w:sz="4" w:space="0" w:color="auto"/>
              <w:right w:val="single" w:sz="12" w:space="0" w:color="auto"/>
            </w:tcBorders>
            <w:vAlign w:val="center"/>
          </w:tcPr>
          <w:p w14:paraId="0A71C6F8" w14:textId="77777777" w:rsidR="008A5C22" w:rsidRPr="00C36C95" w:rsidRDefault="008A5C22" w:rsidP="008A5C22">
            <w:pPr>
              <w:snapToGrid w:val="0"/>
              <w:jc w:val="center"/>
              <w:textAlignment w:val="center"/>
              <w:rPr>
                <w:rFonts w:ascii="Times New Roman" w:eastAsia="標楷體" w:hAnsi="Times New Roman" w:cs="Times New Roman"/>
              </w:rPr>
            </w:pPr>
          </w:p>
        </w:tc>
      </w:tr>
      <w:tr w:rsidR="00C36C95" w:rsidRPr="00C36C95" w14:paraId="0EF3EC99" w14:textId="77777777" w:rsidTr="00565B59">
        <w:trPr>
          <w:cantSplit/>
          <w:trHeight w:val="907"/>
        </w:trPr>
        <w:tc>
          <w:tcPr>
            <w:tcW w:w="883" w:type="pct"/>
            <w:tcBorders>
              <w:top w:val="single" w:sz="12" w:space="0" w:color="auto"/>
            </w:tcBorders>
            <w:vAlign w:val="center"/>
          </w:tcPr>
          <w:p w14:paraId="4F683385" w14:textId="77777777" w:rsidR="008A5C22" w:rsidRPr="00C36C95" w:rsidRDefault="008A5C22" w:rsidP="008A5C22">
            <w:pPr>
              <w:snapToGrid w:val="0"/>
              <w:jc w:val="distribute"/>
              <w:textAlignment w:val="center"/>
              <w:rPr>
                <w:rFonts w:ascii="Times New Roman" w:eastAsia="標楷體" w:hAnsi="Times New Roman" w:cs="Times New Roman"/>
              </w:rPr>
            </w:pPr>
            <w:r w:rsidRPr="00C36C95">
              <w:rPr>
                <w:rFonts w:ascii="Times New Roman" w:eastAsia="標楷體" w:hAnsi="Times New Roman" w:cs="Times New Roman"/>
              </w:rPr>
              <w:t>考生姓名</w:t>
            </w:r>
          </w:p>
        </w:tc>
        <w:tc>
          <w:tcPr>
            <w:tcW w:w="1117" w:type="pct"/>
            <w:gridSpan w:val="11"/>
            <w:tcBorders>
              <w:top w:val="single" w:sz="12" w:space="0" w:color="auto"/>
            </w:tcBorders>
            <w:vAlign w:val="center"/>
          </w:tcPr>
          <w:p w14:paraId="6B8D6209" w14:textId="77777777" w:rsidR="008A5C22" w:rsidRPr="00C36C95" w:rsidRDefault="008A5C22" w:rsidP="008A5C22">
            <w:pPr>
              <w:snapToGrid w:val="0"/>
              <w:jc w:val="both"/>
              <w:textAlignment w:val="center"/>
              <w:rPr>
                <w:rFonts w:ascii="Times New Roman" w:eastAsia="標楷體" w:hAnsi="Times New Roman" w:cs="Times New Roman"/>
              </w:rPr>
            </w:pPr>
          </w:p>
        </w:tc>
        <w:tc>
          <w:tcPr>
            <w:tcW w:w="660" w:type="pct"/>
            <w:gridSpan w:val="3"/>
            <w:tcBorders>
              <w:top w:val="single" w:sz="12" w:space="0" w:color="auto"/>
            </w:tcBorders>
            <w:vAlign w:val="center"/>
          </w:tcPr>
          <w:p w14:paraId="29F6E29D" w14:textId="77777777" w:rsidR="008A5C22" w:rsidRPr="00C36C95" w:rsidRDefault="008A5C22" w:rsidP="008A5C22">
            <w:pPr>
              <w:snapToGrid w:val="0"/>
              <w:jc w:val="distribute"/>
              <w:textAlignment w:val="center"/>
              <w:rPr>
                <w:rFonts w:ascii="Times New Roman" w:eastAsia="標楷體" w:hAnsi="Times New Roman" w:cs="Times New Roman"/>
              </w:rPr>
            </w:pPr>
            <w:r w:rsidRPr="00C36C95">
              <w:rPr>
                <w:rFonts w:ascii="Times New Roman" w:eastAsia="標楷體" w:hAnsi="Times New Roman" w:cs="Times New Roman"/>
              </w:rPr>
              <w:t>性別</w:t>
            </w:r>
          </w:p>
        </w:tc>
        <w:tc>
          <w:tcPr>
            <w:tcW w:w="1402" w:type="pct"/>
            <w:gridSpan w:val="2"/>
            <w:tcBorders>
              <w:top w:val="single" w:sz="12" w:space="0" w:color="auto"/>
            </w:tcBorders>
            <w:vAlign w:val="center"/>
          </w:tcPr>
          <w:p w14:paraId="7F6077E0" w14:textId="77777777" w:rsidR="008A5C22" w:rsidRPr="00C36C95" w:rsidRDefault="008A5C22" w:rsidP="008A5C22">
            <w:pPr>
              <w:snapToGrid w:val="0"/>
              <w:jc w:val="center"/>
              <w:textAlignment w:val="center"/>
              <w:rPr>
                <w:rFonts w:ascii="Times New Roman" w:eastAsia="標楷體" w:hAnsi="Times New Roman" w:cs="Times New Roman"/>
              </w:rPr>
            </w:pPr>
            <w:r w:rsidRPr="00C36C95">
              <w:rPr>
                <w:rFonts w:ascii="Times New Roman" w:eastAsia="標楷體" w:hAnsi="Times New Roman" w:cs="Times New Roman"/>
              </w:rPr>
              <w:t>□</w:t>
            </w:r>
            <w:r w:rsidRPr="00C36C95">
              <w:rPr>
                <w:rFonts w:ascii="Times New Roman" w:eastAsia="標楷體" w:hAnsi="Times New Roman" w:cs="Times New Roman"/>
              </w:rPr>
              <w:t>男</w:t>
            </w:r>
            <w:r w:rsidRPr="00C36C95">
              <w:rPr>
                <w:rFonts w:ascii="Times New Roman" w:eastAsia="標楷體" w:hAnsi="Times New Roman" w:cs="Times New Roman"/>
              </w:rPr>
              <w:t xml:space="preserve"> □</w:t>
            </w:r>
            <w:r w:rsidRPr="00C36C95">
              <w:rPr>
                <w:rFonts w:ascii="Times New Roman" w:eastAsia="標楷體" w:hAnsi="Times New Roman" w:cs="Times New Roman"/>
              </w:rPr>
              <w:t>女</w:t>
            </w:r>
          </w:p>
        </w:tc>
        <w:tc>
          <w:tcPr>
            <w:tcW w:w="938" w:type="pct"/>
            <w:vMerge w:val="restart"/>
            <w:tcBorders>
              <w:top w:val="single" w:sz="12" w:space="0" w:color="auto"/>
            </w:tcBorders>
            <w:vAlign w:val="center"/>
          </w:tcPr>
          <w:p w14:paraId="32E3BA39" w14:textId="77777777" w:rsidR="008A5C22" w:rsidRPr="00C36C95" w:rsidRDefault="008A5C22" w:rsidP="008A5C22">
            <w:pPr>
              <w:snapToGrid w:val="0"/>
              <w:jc w:val="center"/>
              <w:textAlignment w:val="center"/>
              <w:rPr>
                <w:rFonts w:ascii="Times New Roman" w:eastAsia="標楷體" w:hAnsi="Times New Roman" w:cs="Times New Roman"/>
              </w:rPr>
            </w:pPr>
            <w:r w:rsidRPr="00C36C95">
              <w:rPr>
                <w:rFonts w:ascii="Times New Roman" w:eastAsia="標楷體" w:hAnsi="Times New Roman" w:cs="Times New Roman"/>
              </w:rPr>
              <w:t>相片黏貼處</w:t>
            </w:r>
          </w:p>
          <w:p w14:paraId="656BDB45" w14:textId="77777777" w:rsidR="008A5C22" w:rsidRPr="00C36C95" w:rsidRDefault="008A5C22" w:rsidP="008A5C22">
            <w:pPr>
              <w:snapToGrid w:val="0"/>
              <w:jc w:val="center"/>
              <w:textAlignment w:val="center"/>
              <w:rPr>
                <w:rFonts w:ascii="Times New Roman" w:eastAsia="標楷體" w:hAnsi="Times New Roman" w:cs="Times New Roman"/>
                <w:sz w:val="20"/>
                <w:szCs w:val="20"/>
              </w:rPr>
            </w:pPr>
          </w:p>
          <w:p w14:paraId="75C7D99A" w14:textId="77777777" w:rsidR="008A5C22" w:rsidRPr="00C36C95" w:rsidRDefault="008A5C22" w:rsidP="008A5C22">
            <w:pPr>
              <w:snapToGrid w:val="0"/>
              <w:jc w:val="center"/>
              <w:textAlignment w:val="center"/>
              <w:rPr>
                <w:rFonts w:ascii="Times New Roman" w:eastAsia="標楷體" w:hAnsi="Times New Roman" w:cs="Times New Roman"/>
              </w:rPr>
            </w:pPr>
            <w:r w:rsidRPr="00C36C95">
              <w:rPr>
                <w:rFonts w:ascii="Times New Roman" w:eastAsia="標楷體" w:hAnsi="Times New Roman" w:cs="Times New Roman"/>
                <w:szCs w:val="20"/>
              </w:rPr>
              <w:t>(</w:t>
            </w:r>
            <w:r w:rsidRPr="00C36C95">
              <w:rPr>
                <w:rFonts w:ascii="Times New Roman" w:eastAsia="標楷體" w:hAnsi="Times New Roman" w:cs="Times New Roman"/>
                <w:szCs w:val="20"/>
              </w:rPr>
              <w:t>相片背面請書寫</w:t>
            </w:r>
            <w:r w:rsidRPr="00C36C95">
              <w:rPr>
                <w:rFonts w:ascii="Times New Roman" w:eastAsia="標楷體" w:hAnsi="Times New Roman" w:cs="Times New Roman"/>
                <w:szCs w:val="20"/>
              </w:rPr>
              <w:br/>
            </w:r>
            <w:r w:rsidRPr="00C36C95">
              <w:rPr>
                <w:rFonts w:ascii="Times New Roman" w:eastAsia="標楷體" w:hAnsi="Times New Roman" w:cs="Times New Roman"/>
                <w:szCs w:val="20"/>
              </w:rPr>
              <w:t>就讀國中及姓名</w:t>
            </w:r>
            <w:r w:rsidRPr="00C36C95">
              <w:rPr>
                <w:rFonts w:ascii="Times New Roman" w:eastAsia="標楷體" w:hAnsi="Times New Roman" w:cs="Times New Roman"/>
                <w:szCs w:val="20"/>
              </w:rPr>
              <w:t>)</w:t>
            </w:r>
          </w:p>
        </w:tc>
      </w:tr>
      <w:tr w:rsidR="00C36C95" w:rsidRPr="00C36C95" w14:paraId="7EDF0CD8" w14:textId="77777777" w:rsidTr="00565B59">
        <w:trPr>
          <w:cantSplit/>
          <w:trHeight w:val="907"/>
        </w:trPr>
        <w:tc>
          <w:tcPr>
            <w:tcW w:w="883" w:type="pct"/>
            <w:vAlign w:val="center"/>
          </w:tcPr>
          <w:p w14:paraId="3EC8629A" w14:textId="77777777" w:rsidR="008A5C22" w:rsidRPr="00C36C95" w:rsidRDefault="008A5C22" w:rsidP="008A5C22">
            <w:pPr>
              <w:snapToGrid w:val="0"/>
              <w:jc w:val="distribute"/>
              <w:textAlignment w:val="center"/>
              <w:rPr>
                <w:rFonts w:ascii="Times New Roman" w:eastAsia="標楷體" w:hAnsi="Times New Roman" w:cs="Times New Roman"/>
              </w:rPr>
            </w:pPr>
            <w:r w:rsidRPr="00C36C95">
              <w:rPr>
                <w:rFonts w:ascii="Times New Roman" w:eastAsia="標楷體" w:hAnsi="Times New Roman" w:cs="Times New Roman"/>
              </w:rPr>
              <w:t>身分證</w:t>
            </w:r>
          </w:p>
          <w:p w14:paraId="287B908D" w14:textId="77777777" w:rsidR="008A5C22" w:rsidRPr="00C36C95" w:rsidRDefault="008A5C22" w:rsidP="008A5C22">
            <w:pPr>
              <w:snapToGrid w:val="0"/>
              <w:jc w:val="distribute"/>
              <w:textAlignment w:val="center"/>
              <w:rPr>
                <w:rFonts w:ascii="Times New Roman" w:eastAsia="標楷體" w:hAnsi="Times New Roman" w:cs="Times New Roman"/>
              </w:rPr>
            </w:pPr>
            <w:r w:rsidRPr="00C36C95">
              <w:rPr>
                <w:rFonts w:ascii="Times New Roman" w:eastAsia="標楷體" w:hAnsi="Times New Roman" w:cs="Times New Roman"/>
              </w:rPr>
              <w:t>統一編號</w:t>
            </w:r>
          </w:p>
        </w:tc>
        <w:tc>
          <w:tcPr>
            <w:tcW w:w="111" w:type="pct"/>
            <w:vAlign w:val="center"/>
          </w:tcPr>
          <w:p w14:paraId="27654C90" w14:textId="77777777" w:rsidR="008A5C22" w:rsidRPr="00C36C95" w:rsidRDefault="008A5C22" w:rsidP="008A5C22">
            <w:pPr>
              <w:snapToGrid w:val="0"/>
              <w:jc w:val="both"/>
              <w:textAlignment w:val="center"/>
              <w:rPr>
                <w:rFonts w:ascii="Times New Roman" w:eastAsia="標楷體" w:hAnsi="Times New Roman" w:cs="Times New Roman"/>
              </w:rPr>
            </w:pPr>
          </w:p>
        </w:tc>
        <w:tc>
          <w:tcPr>
            <w:tcW w:w="112" w:type="pct"/>
            <w:vAlign w:val="center"/>
          </w:tcPr>
          <w:p w14:paraId="7436F3E5" w14:textId="77777777" w:rsidR="008A5C22" w:rsidRPr="00C36C95" w:rsidRDefault="008A5C22" w:rsidP="008A5C22">
            <w:pPr>
              <w:snapToGrid w:val="0"/>
              <w:jc w:val="both"/>
              <w:textAlignment w:val="center"/>
              <w:rPr>
                <w:rFonts w:ascii="Times New Roman" w:eastAsia="標楷體" w:hAnsi="Times New Roman" w:cs="Times New Roman"/>
              </w:rPr>
            </w:pPr>
          </w:p>
        </w:tc>
        <w:tc>
          <w:tcPr>
            <w:tcW w:w="112" w:type="pct"/>
            <w:vAlign w:val="center"/>
          </w:tcPr>
          <w:p w14:paraId="7B37923F" w14:textId="77777777" w:rsidR="008A5C22" w:rsidRPr="00C36C95" w:rsidRDefault="008A5C22" w:rsidP="008A5C22">
            <w:pPr>
              <w:snapToGrid w:val="0"/>
              <w:jc w:val="both"/>
              <w:textAlignment w:val="center"/>
              <w:rPr>
                <w:rFonts w:ascii="Times New Roman" w:eastAsia="標楷體" w:hAnsi="Times New Roman" w:cs="Times New Roman"/>
              </w:rPr>
            </w:pPr>
          </w:p>
        </w:tc>
        <w:tc>
          <w:tcPr>
            <w:tcW w:w="111" w:type="pct"/>
            <w:gridSpan w:val="2"/>
            <w:vAlign w:val="center"/>
          </w:tcPr>
          <w:p w14:paraId="1DF2770C" w14:textId="77777777" w:rsidR="008A5C22" w:rsidRPr="00C36C95" w:rsidRDefault="008A5C22" w:rsidP="008A5C22">
            <w:pPr>
              <w:snapToGrid w:val="0"/>
              <w:jc w:val="both"/>
              <w:textAlignment w:val="center"/>
              <w:rPr>
                <w:rFonts w:ascii="Times New Roman" w:eastAsia="標楷體" w:hAnsi="Times New Roman" w:cs="Times New Roman"/>
              </w:rPr>
            </w:pPr>
          </w:p>
        </w:tc>
        <w:tc>
          <w:tcPr>
            <w:tcW w:w="112" w:type="pct"/>
            <w:vAlign w:val="center"/>
          </w:tcPr>
          <w:p w14:paraId="79CDBA15" w14:textId="77777777" w:rsidR="008A5C22" w:rsidRPr="00C36C95" w:rsidRDefault="008A5C22" w:rsidP="008A5C22">
            <w:pPr>
              <w:snapToGrid w:val="0"/>
              <w:jc w:val="both"/>
              <w:textAlignment w:val="center"/>
              <w:rPr>
                <w:rFonts w:ascii="Times New Roman" w:eastAsia="標楷體" w:hAnsi="Times New Roman" w:cs="Times New Roman"/>
              </w:rPr>
            </w:pPr>
          </w:p>
        </w:tc>
        <w:tc>
          <w:tcPr>
            <w:tcW w:w="112" w:type="pct"/>
            <w:vAlign w:val="center"/>
          </w:tcPr>
          <w:p w14:paraId="6468B6B5" w14:textId="77777777" w:rsidR="008A5C22" w:rsidRPr="00C36C95" w:rsidRDefault="008A5C22" w:rsidP="008A5C22">
            <w:pPr>
              <w:snapToGrid w:val="0"/>
              <w:jc w:val="both"/>
              <w:textAlignment w:val="center"/>
              <w:rPr>
                <w:rFonts w:ascii="Times New Roman" w:eastAsia="標楷體" w:hAnsi="Times New Roman" w:cs="Times New Roman"/>
              </w:rPr>
            </w:pPr>
          </w:p>
        </w:tc>
        <w:tc>
          <w:tcPr>
            <w:tcW w:w="111" w:type="pct"/>
            <w:vAlign w:val="center"/>
          </w:tcPr>
          <w:p w14:paraId="203619FE" w14:textId="77777777" w:rsidR="008A5C22" w:rsidRPr="00C36C95" w:rsidRDefault="008A5C22" w:rsidP="008A5C22">
            <w:pPr>
              <w:snapToGrid w:val="0"/>
              <w:jc w:val="both"/>
              <w:textAlignment w:val="center"/>
              <w:rPr>
                <w:rFonts w:ascii="Times New Roman" w:eastAsia="標楷體" w:hAnsi="Times New Roman" w:cs="Times New Roman"/>
              </w:rPr>
            </w:pPr>
          </w:p>
        </w:tc>
        <w:tc>
          <w:tcPr>
            <w:tcW w:w="112" w:type="pct"/>
            <w:vAlign w:val="center"/>
          </w:tcPr>
          <w:p w14:paraId="568FEFC0" w14:textId="77777777" w:rsidR="008A5C22" w:rsidRPr="00C36C95" w:rsidRDefault="008A5C22" w:rsidP="008A5C22">
            <w:pPr>
              <w:snapToGrid w:val="0"/>
              <w:jc w:val="both"/>
              <w:textAlignment w:val="center"/>
              <w:rPr>
                <w:rFonts w:ascii="Times New Roman" w:eastAsia="標楷體" w:hAnsi="Times New Roman" w:cs="Times New Roman"/>
              </w:rPr>
            </w:pPr>
          </w:p>
        </w:tc>
        <w:tc>
          <w:tcPr>
            <w:tcW w:w="112" w:type="pct"/>
            <w:vAlign w:val="center"/>
          </w:tcPr>
          <w:p w14:paraId="6AED87B7" w14:textId="77777777" w:rsidR="008A5C22" w:rsidRPr="00C36C95" w:rsidRDefault="008A5C22" w:rsidP="008A5C22">
            <w:pPr>
              <w:snapToGrid w:val="0"/>
              <w:jc w:val="both"/>
              <w:textAlignment w:val="center"/>
              <w:rPr>
                <w:rFonts w:ascii="Times New Roman" w:eastAsia="標楷體" w:hAnsi="Times New Roman" w:cs="Times New Roman"/>
              </w:rPr>
            </w:pPr>
          </w:p>
        </w:tc>
        <w:tc>
          <w:tcPr>
            <w:tcW w:w="112" w:type="pct"/>
            <w:vAlign w:val="center"/>
          </w:tcPr>
          <w:p w14:paraId="357C780F" w14:textId="77777777" w:rsidR="008A5C22" w:rsidRPr="00C36C95" w:rsidRDefault="008A5C22" w:rsidP="008A5C22">
            <w:pPr>
              <w:snapToGrid w:val="0"/>
              <w:jc w:val="both"/>
              <w:textAlignment w:val="center"/>
              <w:rPr>
                <w:rFonts w:ascii="Times New Roman" w:eastAsia="標楷體" w:hAnsi="Times New Roman" w:cs="Times New Roman"/>
              </w:rPr>
            </w:pPr>
          </w:p>
        </w:tc>
        <w:tc>
          <w:tcPr>
            <w:tcW w:w="660" w:type="pct"/>
            <w:gridSpan w:val="3"/>
            <w:vAlign w:val="center"/>
          </w:tcPr>
          <w:p w14:paraId="0316A59A" w14:textId="77777777" w:rsidR="008A5C22" w:rsidRPr="00C36C95" w:rsidRDefault="008A5C22" w:rsidP="008A5C22">
            <w:pPr>
              <w:snapToGrid w:val="0"/>
              <w:jc w:val="distribute"/>
              <w:textAlignment w:val="center"/>
              <w:rPr>
                <w:rFonts w:ascii="Times New Roman" w:eastAsia="標楷體" w:hAnsi="Times New Roman" w:cs="Times New Roman"/>
              </w:rPr>
            </w:pPr>
            <w:r w:rsidRPr="00C36C95">
              <w:rPr>
                <w:rFonts w:ascii="Times New Roman" w:eastAsia="標楷體" w:hAnsi="Times New Roman" w:cs="Times New Roman"/>
              </w:rPr>
              <w:t>出生</w:t>
            </w:r>
          </w:p>
          <w:p w14:paraId="16DBC9BB" w14:textId="77777777" w:rsidR="008A5C22" w:rsidRPr="00C36C95" w:rsidRDefault="008A5C22" w:rsidP="008A5C22">
            <w:pPr>
              <w:snapToGrid w:val="0"/>
              <w:jc w:val="distribute"/>
              <w:textAlignment w:val="center"/>
              <w:rPr>
                <w:rFonts w:ascii="Times New Roman" w:eastAsia="標楷體" w:hAnsi="Times New Roman" w:cs="Times New Roman"/>
              </w:rPr>
            </w:pPr>
            <w:r w:rsidRPr="00C36C95">
              <w:rPr>
                <w:rFonts w:ascii="Times New Roman" w:eastAsia="標楷體" w:hAnsi="Times New Roman" w:cs="Times New Roman"/>
              </w:rPr>
              <w:t>日期</w:t>
            </w:r>
          </w:p>
        </w:tc>
        <w:tc>
          <w:tcPr>
            <w:tcW w:w="1402" w:type="pct"/>
            <w:gridSpan w:val="2"/>
            <w:vAlign w:val="center"/>
          </w:tcPr>
          <w:p w14:paraId="08D6DB0A" w14:textId="77777777" w:rsidR="008A5C22" w:rsidRPr="00C36C95" w:rsidRDefault="008A5C22" w:rsidP="008A5C22">
            <w:pPr>
              <w:snapToGrid w:val="0"/>
              <w:jc w:val="center"/>
              <w:textAlignment w:val="center"/>
              <w:rPr>
                <w:rFonts w:ascii="Times New Roman" w:eastAsia="標楷體" w:hAnsi="Times New Roman" w:cs="Times New Roman"/>
              </w:rPr>
            </w:pPr>
            <w:r w:rsidRPr="00C36C95">
              <w:rPr>
                <w:rFonts w:ascii="Times New Roman" w:eastAsia="標楷體" w:hAnsi="Times New Roman" w:cs="Times New Roman"/>
              </w:rPr>
              <w:t>年　月　日</w:t>
            </w:r>
          </w:p>
        </w:tc>
        <w:tc>
          <w:tcPr>
            <w:tcW w:w="938" w:type="pct"/>
            <w:vMerge/>
            <w:vAlign w:val="center"/>
          </w:tcPr>
          <w:p w14:paraId="359DB96B" w14:textId="77777777" w:rsidR="008A5C22" w:rsidRPr="00C36C95" w:rsidRDefault="008A5C22" w:rsidP="008A5C22">
            <w:pPr>
              <w:snapToGrid w:val="0"/>
              <w:spacing w:afterLines="50" w:after="120"/>
              <w:jc w:val="both"/>
              <w:textAlignment w:val="center"/>
              <w:rPr>
                <w:rFonts w:ascii="Times New Roman" w:eastAsia="標楷體" w:hAnsi="Times New Roman" w:cs="Times New Roman"/>
              </w:rPr>
            </w:pPr>
          </w:p>
        </w:tc>
      </w:tr>
      <w:tr w:rsidR="00C36C95" w:rsidRPr="00C36C95" w14:paraId="60139A77" w14:textId="77777777" w:rsidTr="00565B59">
        <w:trPr>
          <w:cantSplit/>
          <w:trHeight w:val="1134"/>
        </w:trPr>
        <w:tc>
          <w:tcPr>
            <w:tcW w:w="883" w:type="pct"/>
            <w:vAlign w:val="center"/>
          </w:tcPr>
          <w:p w14:paraId="4DFCA58A" w14:textId="77777777" w:rsidR="008A5C22" w:rsidRPr="00C36C95" w:rsidRDefault="008A5C22" w:rsidP="008A5C22">
            <w:pPr>
              <w:snapToGrid w:val="0"/>
              <w:jc w:val="distribute"/>
              <w:textAlignment w:val="center"/>
              <w:rPr>
                <w:rFonts w:ascii="Times New Roman" w:eastAsia="標楷體" w:hAnsi="Times New Roman" w:cs="Times New Roman"/>
              </w:rPr>
            </w:pPr>
            <w:r w:rsidRPr="00C36C95">
              <w:rPr>
                <w:rFonts w:ascii="Times New Roman" w:eastAsia="標楷體" w:hAnsi="Times New Roman" w:cs="Times New Roman"/>
              </w:rPr>
              <w:t>通訊地址</w:t>
            </w:r>
          </w:p>
        </w:tc>
        <w:tc>
          <w:tcPr>
            <w:tcW w:w="1117" w:type="pct"/>
            <w:gridSpan w:val="11"/>
          </w:tcPr>
          <w:p w14:paraId="70678EB3" w14:textId="77777777" w:rsidR="008A5C22" w:rsidRPr="00C36C95" w:rsidRDefault="008A5C22" w:rsidP="008A5C22">
            <w:pPr>
              <w:snapToGrid w:val="0"/>
              <w:ind w:left="113" w:right="113"/>
              <w:jc w:val="both"/>
              <w:textAlignment w:val="center"/>
              <w:rPr>
                <w:rFonts w:ascii="Times New Roman" w:eastAsia="標楷體" w:hAnsi="Times New Roman" w:cs="Times New Roman"/>
                <w:sz w:val="32"/>
                <w:szCs w:val="32"/>
              </w:rPr>
            </w:pPr>
            <w:r w:rsidRPr="00C36C95">
              <w:rPr>
                <w:rFonts w:ascii="Times New Roman" w:eastAsia="標楷體" w:hAnsi="Times New Roman" w:cs="Times New Roman"/>
              </w:rPr>
              <w:t>□□□</w:t>
            </w:r>
            <w:r w:rsidRPr="00C36C95">
              <w:rPr>
                <w:rFonts w:ascii="Times New Roman" w:eastAsia="標楷體" w:hAnsi="Times New Roman" w:cs="Times New Roman"/>
                <w:sz w:val="32"/>
                <w:szCs w:val="32"/>
              </w:rPr>
              <w:t>-</w:t>
            </w:r>
            <w:r w:rsidRPr="00C36C95">
              <w:rPr>
                <w:rFonts w:ascii="Times New Roman" w:eastAsia="標楷體" w:hAnsi="Times New Roman" w:cs="Times New Roman"/>
              </w:rPr>
              <w:t>□□□</w:t>
            </w:r>
          </w:p>
        </w:tc>
        <w:tc>
          <w:tcPr>
            <w:tcW w:w="660" w:type="pct"/>
            <w:gridSpan w:val="3"/>
            <w:vAlign w:val="center"/>
          </w:tcPr>
          <w:p w14:paraId="4FDA54A0" w14:textId="77777777" w:rsidR="008A5C22" w:rsidRPr="00C36C95" w:rsidRDefault="008A5C22" w:rsidP="008A5C22">
            <w:pPr>
              <w:snapToGrid w:val="0"/>
              <w:jc w:val="distribute"/>
              <w:textAlignment w:val="center"/>
              <w:rPr>
                <w:rFonts w:ascii="Times New Roman" w:eastAsia="標楷體" w:hAnsi="Times New Roman" w:cs="Times New Roman"/>
              </w:rPr>
            </w:pPr>
            <w:r w:rsidRPr="00C36C95">
              <w:rPr>
                <w:rFonts w:ascii="Times New Roman" w:eastAsia="標楷體" w:hAnsi="Times New Roman" w:cs="Times New Roman"/>
              </w:rPr>
              <w:t>電話</w:t>
            </w:r>
          </w:p>
        </w:tc>
        <w:tc>
          <w:tcPr>
            <w:tcW w:w="1402" w:type="pct"/>
            <w:gridSpan w:val="2"/>
            <w:vAlign w:val="center"/>
          </w:tcPr>
          <w:p w14:paraId="05ED51AD" w14:textId="77777777" w:rsidR="008A5C22" w:rsidRPr="00C36C95" w:rsidRDefault="008A5C22" w:rsidP="008A5C22">
            <w:pPr>
              <w:snapToGrid w:val="0"/>
              <w:jc w:val="both"/>
              <w:textAlignment w:val="center"/>
              <w:rPr>
                <w:rFonts w:ascii="Times New Roman" w:eastAsia="標楷體" w:hAnsi="Times New Roman" w:cs="Times New Roman"/>
                <w:sz w:val="20"/>
                <w:szCs w:val="20"/>
              </w:rPr>
            </w:pPr>
            <w:r w:rsidRPr="00C36C95">
              <w:rPr>
                <w:rFonts w:ascii="Times New Roman" w:eastAsia="標楷體" w:hAnsi="Times New Roman" w:cs="Times New Roman"/>
                <w:sz w:val="20"/>
                <w:szCs w:val="20"/>
              </w:rPr>
              <w:t>(</w:t>
            </w:r>
            <w:r w:rsidRPr="00C36C95">
              <w:rPr>
                <w:rFonts w:ascii="Times New Roman" w:eastAsia="標楷體" w:hAnsi="Times New Roman" w:cs="Times New Roman"/>
                <w:sz w:val="20"/>
                <w:szCs w:val="20"/>
              </w:rPr>
              <w:t>住家</w:t>
            </w:r>
            <w:r w:rsidRPr="00C36C95">
              <w:rPr>
                <w:rFonts w:ascii="Times New Roman" w:eastAsia="標楷體" w:hAnsi="Times New Roman" w:cs="Times New Roman"/>
                <w:sz w:val="20"/>
                <w:szCs w:val="20"/>
              </w:rPr>
              <w:t>)</w:t>
            </w:r>
          </w:p>
          <w:p w14:paraId="7C62FB43" w14:textId="77777777" w:rsidR="008A5C22" w:rsidRPr="00C36C95" w:rsidRDefault="008A5C22" w:rsidP="008A5C22">
            <w:pPr>
              <w:snapToGrid w:val="0"/>
              <w:jc w:val="both"/>
              <w:textAlignment w:val="center"/>
              <w:rPr>
                <w:rFonts w:ascii="Times New Roman" w:eastAsia="標楷體" w:hAnsi="Times New Roman" w:cs="Times New Roman"/>
                <w:sz w:val="20"/>
                <w:szCs w:val="20"/>
              </w:rPr>
            </w:pPr>
            <w:r w:rsidRPr="00C36C95">
              <w:rPr>
                <w:rFonts w:ascii="Times New Roman" w:eastAsia="標楷體" w:hAnsi="Times New Roman" w:cs="Times New Roman"/>
                <w:sz w:val="20"/>
                <w:szCs w:val="20"/>
              </w:rPr>
              <w:t>(</w:t>
            </w:r>
            <w:r w:rsidRPr="00C36C95">
              <w:rPr>
                <w:rFonts w:ascii="Times New Roman" w:eastAsia="標楷體" w:hAnsi="Times New Roman" w:cs="Times New Roman"/>
                <w:sz w:val="20"/>
                <w:szCs w:val="20"/>
              </w:rPr>
              <w:t>行動電話</w:t>
            </w:r>
            <w:r w:rsidRPr="00C36C95">
              <w:rPr>
                <w:rFonts w:ascii="Times New Roman" w:eastAsia="標楷體" w:hAnsi="Times New Roman" w:cs="Times New Roman"/>
                <w:sz w:val="20"/>
                <w:szCs w:val="20"/>
              </w:rPr>
              <w:t>)</w:t>
            </w:r>
          </w:p>
        </w:tc>
        <w:tc>
          <w:tcPr>
            <w:tcW w:w="938" w:type="pct"/>
            <w:vMerge/>
            <w:vAlign w:val="center"/>
          </w:tcPr>
          <w:p w14:paraId="7C4E39FD" w14:textId="77777777" w:rsidR="008A5C22" w:rsidRPr="00C36C95" w:rsidRDefault="008A5C22" w:rsidP="008A5C22">
            <w:pPr>
              <w:snapToGrid w:val="0"/>
              <w:spacing w:afterLines="50" w:after="120"/>
              <w:jc w:val="both"/>
              <w:textAlignment w:val="center"/>
              <w:rPr>
                <w:rFonts w:ascii="Times New Roman" w:eastAsia="標楷體" w:hAnsi="Times New Roman" w:cs="Times New Roman"/>
              </w:rPr>
            </w:pPr>
          </w:p>
        </w:tc>
      </w:tr>
      <w:tr w:rsidR="00C36C95" w:rsidRPr="00C36C95" w14:paraId="2147531F" w14:textId="77777777" w:rsidTr="00565B59">
        <w:trPr>
          <w:cantSplit/>
          <w:trHeight w:val="1134"/>
        </w:trPr>
        <w:tc>
          <w:tcPr>
            <w:tcW w:w="883" w:type="pct"/>
            <w:vAlign w:val="center"/>
          </w:tcPr>
          <w:p w14:paraId="6B19B54C" w14:textId="77777777" w:rsidR="008A5C22" w:rsidRPr="00C36C95" w:rsidRDefault="008A5C22" w:rsidP="008A5C22">
            <w:pPr>
              <w:snapToGrid w:val="0"/>
              <w:ind w:left="-34"/>
              <w:jc w:val="distribute"/>
              <w:textAlignment w:val="center"/>
              <w:rPr>
                <w:rFonts w:ascii="Times New Roman" w:eastAsia="標楷體" w:hAnsi="Times New Roman" w:cs="Times New Roman"/>
              </w:rPr>
            </w:pPr>
            <w:r w:rsidRPr="00C36C95">
              <w:rPr>
                <w:rFonts w:ascii="Times New Roman" w:eastAsia="標楷體" w:hAnsi="Times New Roman" w:cs="Times New Roman"/>
              </w:rPr>
              <w:t>就讀</w:t>
            </w:r>
          </w:p>
          <w:p w14:paraId="544D1E4B" w14:textId="77777777" w:rsidR="008A5C22" w:rsidRPr="00C36C95" w:rsidRDefault="008A5C22" w:rsidP="008A5C22">
            <w:pPr>
              <w:snapToGrid w:val="0"/>
              <w:ind w:left="-34"/>
              <w:jc w:val="distribute"/>
              <w:textAlignment w:val="center"/>
              <w:rPr>
                <w:rFonts w:ascii="Times New Roman" w:eastAsia="標楷體" w:hAnsi="Times New Roman" w:cs="Times New Roman"/>
              </w:rPr>
            </w:pPr>
            <w:r w:rsidRPr="00C36C95">
              <w:rPr>
                <w:rFonts w:ascii="Times New Roman" w:eastAsia="標楷體" w:hAnsi="Times New Roman" w:cs="Times New Roman"/>
              </w:rPr>
              <w:t>國中</w:t>
            </w:r>
          </w:p>
        </w:tc>
        <w:tc>
          <w:tcPr>
            <w:tcW w:w="1117" w:type="pct"/>
            <w:gridSpan w:val="11"/>
            <w:vAlign w:val="center"/>
          </w:tcPr>
          <w:p w14:paraId="2D8FFC7D" w14:textId="77777777" w:rsidR="008A5C22" w:rsidRPr="00C36C95" w:rsidRDefault="008A5C22" w:rsidP="008A5C22">
            <w:pPr>
              <w:snapToGrid w:val="0"/>
              <w:ind w:left="-34"/>
              <w:jc w:val="both"/>
              <w:textAlignment w:val="center"/>
              <w:rPr>
                <w:rFonts w:ascii="Times New Roman" w:eastAsia="標楷體" w:hAnsi="Times New Roman" w:cs="Times New Roman"/>
              </w:rPr>
            </w:pPr>
          </w:p>
        </w:tc>
        <w:tc>
          <w:tcPr>
            <w:tcW w:w="660" w:type="pct"/>
            <w:gridSpan w:val="3"/>
            <w:vAlign w:val="center"/>
          </w:tcPr>
          <w:p w14:paraId="07D607B4" w14:textId="77777777" w:rsidR="008A5C22" w:rsidRPr="00C36C95" w:rsidRDefault="008A5C22" w:rsidP="008A5C22">
            <w:pPr>
              <w:snapToGrid w:val="0"/>
              <w:ind w:left="-34"/>
              <w:jc w:val="distribute"/>
              <w:textAlignment w:val="center"/>
              <w:rPr>
                <w:rFonts w:ascii="Times New Roman" w:eastAsia="標楷體" w:hAnsi="Times New Roman" w:cs="Times New Roman"/>
              </w:rPr>
            </w:pPr>
            <w:r w:rsidRPr="00C36C95">
              <w:rPr>
                <w:rFonts w:ascii="Times New Roman" w:eastAsia="標楷體" w:hAnsi="Times New Roman" w:cs="Times New Roman"/>
              </w:rPr>
              <w:t>班級</w:t>
            </w:r>
          </w:p>
          <w:p w14:paraId="38F23206" w14:textId="77777777" w:rsidR="008A5C22" w:rsidRPr="00C36C95" w:rsidRDefault="008A5C22" w:rsidP="008A5C22">
            <w:pPr>
              <w:snapToGrid w:val="0"/>
              <w:ind w:left="-34"/>
              <w:jc w:val="distribute"/>
              <w:textAlignment w:val="center"/>
              <w:rPr>
                <w:rFonts w:ascii="Times New Roman" w:eastAsia="標楷體" w:hAnsi="Times New Roman" w:cs="Times New Roman"/>
              </w:rPr>
            </w:pPr>
            <w:r w:rsidRPr="00C36C95">
              <w:rPr>
                <w:rFonts w:ascii="Times New Roman" w:eastAsia="標楷體" w:hAnsi="Times New Roman" w:cs="Times New Roman"/>
              </w:rPr>
              <w:t>座號</w:t>
            </w:r>
          </w:p>
        </w:tc>
        <w:tc>
          <w:tcPr>
            <w:tcW w:w="1402" w:type="pct"/>
            <w:gridSpan w:val="2"/>
            <w:vAlign w:val="center"/>
          </w:tcPr>
          <w:p w14:paraId="3E75DB68" w14:textId="77777777" w:rsidR="008A5C22" w:rsidRPr="00C36C95" w:rsidRDefault="008A5C22" w:rsidP="008A5C22">
            <w:pPr>
              <w:snapToGrid w:val="0"/>
              <w:ind w:left="113" w:right="113"/>
              <w:jc w:val="both"/>
              <w:textAlignment w:val="center"/>
              <w:rPr>
                <w:rFonts w:ascii="Times New Roman" w:eastAsia="標楷體" w:hAnsi="Times New Roman" w:cs="Times New Roman"/>
              </w:rPr>
            </w:pPr>
            <w:r w:rsidRPr="00C36C95">
              <w:rPr>
                <w:rFonts w:ascii="Times New Roman" w:eastAsia="標楷體" w:hAnsi="Times New Roman" w:cs="Times New Roman"/>
              </w:rPr>
              <w:t xml:space="preserve">　　　班　　　號</w:t>
            </w:r>
          </w:p>
        </w:tc>
        <w:tc>
          <w:tcPr>
            <w:tcW w:w="938" w:type="pct"/>
            <w:vMerge/>
            <w:tcBorders>
              <w:bottom w:val="single" w:sz="6" w:space="0" w:color="auto"/>
            </w:tcBorders>
            <w:vAlign w:val="center"/>
          </w:tcPr>
          <w:p w14:paraId="4A6F0CB5" w14:textId="77777777" w:rsidR="008A5C22" w:rsidRPr="00C36C95" w:rsidRDefault="008A5C22" w:rsidP="008A5C22">
            <w:pPr>
              <w:snapToGrid w:val="0"/>
              <w:ind w:right="113"/>
              <w:jc w:val="both"/>
              <w:textAlignment w:val="center"/>
              <w:rPr>
                <w:rFonts w:ascii="Times New Roman" w:eastAsia="標楷體" w:hAnsi="Times New Roman" w:cs="Times New Roman"/>
              </w:rPr>
            </w:pPr>
          </w:p>
        </w:tc>
      </w:tr>
      <w:tr w:rsidR="00C36C95" w:rsidRPr="00C36C95" w14:paraId="1BA6DEBC" w14:textId="77777777" w:rsidTr="00B10474">
        <w:trPr>
          <w:cantSplit/>
          <w:trHeight w:val="1814"/>
        </w:trPr>
        <w:tc>
          <w:tcPr>
            <w:tcW w:w="883" w:type="pct"/>
            <w:vMerge w:val="restart"/>
            <w:vAlign w:val="center"/>
          </w:tcPr>
          <w:p w14:paraId="484C9E28" w14:textId="77777777" w:rsidR="008A5C22" w:rsidRPr="00C36C95" w:rsidRDefault="008A5C22" w:rsidP="008A5C22">
            <w:pPr>
              <w:snapToGrid w:val="0"/>
              <w:jc w:val="distribute"/>
              <w:textAlignment w:val="center"/>
              <w:rPr>
                <w:rFonts w:ascii="Times New Roman" w:eastAsia="標楷體" w:hAnsi="Times New Roman" w:cs="Times New Roman"/>
              </w:rPr>
            </w:pPr>
            <w:r w:rsidRPr="00C36C95">
              <w:rPr>
                <w:rFonts w:ascii="Times New Roman" w:eastAsia="標楷體" w:hAnsi="Times New Roman" w:cs="Times New Roman"/>
              </w:rPr>
              <w:t>特殊身分</w:t>
            </w:r>
          </w:p>
          <w:p w14:paraId="3E5C52D3" w14:textId="77777777" w:rsidR="008A5C22" w:rsidRPr="00C36C95" w:rsidRDefault="008A5C22" w:rsidP="008A5C22">
            <w:pPr>
              <w:snapToGrid w:val="0"/>
              <w:jc w:val="distribute"/>
              <w:textAlignment w:val="center"/>
              <w:rPr>
                <w:rFonts w:ascii="Times New Roman" w:eastAsia="標楷體" w:hAnsi="Times New Roman" w:cs="Times New Roman"/>
              </w:rPr>
            </w:pPr>
            <w:r w:rsidRPr="00C36C95">
              <w:rPr>
                <w:rFonts w:ascii="Times New Roman" w:eastAsia="標楷體" w:hAnsi="Times New Roman" w:cs="Times New Roman"/>
              </w:rPr>
              <w:t>學生類別</w:t>
            </w:r>
          </w:p>
        </w:tc>
        <w:tc>
          <w:tcPr>
            <w:tcW w:w="4117" w:type="pct"/>
            <w:gridSpan w:val="17"/>
            <w:vAlign w:val="center"/>
          </w:tcPr>
          <w:p w14:paraId="76E250E0" w14:textId="77777777" w:rsidR="008A5C22" w:rsidRPr="00C36C95" w:rsidRDefault="008A5C22" w:rsidP="008A5C22">
            <w:pPr>
              <w:tabs>
                <w:tab w:val="left" w:pos="2462"/>
                <w:tab w:val="left" w:pos="5581"/>
              </w:tabs>
              <w:snapToGrid w:val="0"/>
              <w:spacing w:beforeLines="50" w:before="120" w:afterLines="50" w:after="120"/>
              <w:jc w:val="both"/>
              <w:textAlignment w:val="center"/>
              <w:rPr>
                <w:rFonts w:ascii="Times New Roman" w:eastAsia="標楷體" w:hAnsi="Times New Roman" w:cs="Times New Roman"/>
              </w:rPr>
            </w:pPr>
            <w:r w:rsidRPr="00C36C95">
              <w:rPr>
                <w:rFonts w:ascii="Times New Roman" w:eastAsia="標楷體" w:hAnsi="Times New Roman" w:cs="Times New Roman"/>
              </w:rPr>
              <w:t>□1.</w:t>
            </w:r>
            <w:r w:rsidRPr="00C36C95">
              <w:rPr>
                <w:rFonts w:ascii="Times New Roman" w:eastAsia="標楷體" w:hAnsi="Times New Roman" w:cs="Times New Roman"/>
              </w:rPr>
              <w:t>身心障礙生</w:t>
            </w:r>
            <w:r w:rsidRPr="00C36C95">
              <w:rPr>
                <w:rFonts w:ascii="Times New Roman" w:eastAsia="標楷體" w:hAnsi="Times New Roman" w:cs="Times New Roman"/>
              </w:rPr>
              <w:tab/>
              <w:t>□2.</w:t>
            </w:r>
            <w:r w:rsidRPr="00C36C95">
              <w:rPr>
                <w:rFonts w:ascii="Times New Roman" w:eastAsia="標楷體" w:hAnsi="Times New Roman" w:cs="Times New Roman"/>
                <w:spacing w:val="-16"/>
              </w:rPr>
              <w:t>原住民生</w:t>
            </w:r>
            <w:r w:rsidRPr="00C36C95">
              <w:rPr>
                <w:rFonts w:ascii="Times New Roman" w:eastAsia="標楷體" w:hAnsi="Times New Roman" w:cs="Times New Roman"/>
                <w:spacing w:val="-16"/>
              </w:rPr>
              <w:tab/>
            </w:r>
            <w:r w:rsidRPr="00C36C95">
              <w:rPr>
                <w:rFonts w:ascii="Times New Roman" w:eastAsia="標楷體" w:hAnsi="Times New Roman" w:cs="Times New Roman"/>
              </w:rPr>
              <w:t>□3.</w:t>
            </w:r>
            <w:r w:rsidRPr="00C36C95">
              <w:rPr>
                <w:rFonts w:ascii="Times New Roman" w:eastAsia="標楷體" w:hAnsi="Times New Roman" w:cs="Times New Roman"/>
              </w:rPr>
              <w:t>僑生</w:t>
            </w:r>
          </w:p>
          <w:p w14:paraId="6345949D" w14:textId="77777777" w:rsidR="008A5C22" w:rsidRPr="00C36C95" w:rsidRDefault="008A5C22" w:rsidP="008A5C22">
            <w:pPr>
              <w:tabs>
                <w:tab w:val="left" w:pos="2462"/>
                <w:tab w:val="left" w:pos="5581"/>
              </w:tabs>
              <w:snapToGrid w:val="0"/>
              <w:spacing w:beforeLines="50" w:before="120" w:afterLines="50" w:after="120"/>
              <w:jc w:val="both"/>
              <w:textAlignment w:val="center"/>
              <w:rPr>
                <w:rFonts w:ascii="Times New Roman" w:eastAsia="標楷體" w:hAnsi="Times New Roman" w:cs="Times New Roman"/>
              </w:rPr>
            </w:pPr>
            <w:r w:rsidRPr="00C36C95">
              <w:rPr>
                <w:rFonts w:ascii="Times New Roman" w:eastAsia="標楷體" w:hAnsi="Times New Roman" w:cs="Times New Roman"/>
              </w:rPr>
              <w:t>□4.</w:t>
            </w:r>
            <w:r w:rsidRPr="00C36C95">
              <w:rPr>
                <w:rFonts w:ascii="Times New Roman" w:eastAsia="標楷體" w:hAnsi="Times New Roman" w:cs="Times New Roman"/>
              </w:rPr>
              <w:t>蒙藏生</w:t>
            </w:r>
            <w:r w:rsidRPr="00C36C95">
              <w:rPr>
                <w:rFonts w:ascii="Times New Roman" w:eastAsia="標楷體" w:hAnsi="Times New Roman" w:cs="Times New Roman"/>
              </w:rPr>
              <w:tab/>
              <w:t>□5.</w:t>
            </w:r>
            <w:r w:rsidRPr="00C36C95">
              <w:rPr>
                <w:rFonts w:ascii="Times New Roman" w:eastAsia="標楷體" w:hAnsi="Times New Roman" w:cs="Times New Roman"/>
              </w:rPr>
              <w:t>政府派赴國外工作人員子女</w:t>
            </w:r>
            <w:r w:rsidRPr="00C36C95">
              <w:rPr>
                <w:rFonts w:ascii="Times New Roman" w:eastAsia="標楷體" w:hAnsi="Times New Roman" w:cs="Times New Roman"/>
              </w:rPr>
              <w:tab/>
            </w:r>
          </w:p>
          <w:p w14:paraId="7F6332F5" w14:textId="77777777" w:rsidR="008A5C22" w:rsidRPr="00C36C95" w:rsidRDefault="008A5C22" w:rsidP="008A5C22">
            <w:pPr>
              <w:tabs>
                <w:tab w:val="left" w:pos="2462"/>
                <w:tab w:val="left" w:pos="5581"/>
              </w:tabs>
              <w:snapToGrid w:val="0"/>
              <w:spacing w:beforeLines="50" w:before="120" w:afterLines="50" w:after="120"/>
              <w:jc w:val="both"/>
              <w:textAlignment w:val="center"/>
              <w:rPr>
                <w:rFonts w:ascii="Times New Roman" w:eastAsia="標楷體" w:hAnsi="Times New Roman" w:cs="Times New Roman"/>
              </w:rPr>
            </w:pPr>
            <w:r w:rsidRPr="00C36C95">
              <w:rPr>
                <w:rFonts w:ascii="Times New Roman" w:eastAsia="標楷體" w:hAnsi="Times New Roman" w:cs="Times New Roman"/>
              </w:rPr>
              <w:t>□6.</w:t>
            </w:r>
            <w:r w:rsidRPr="00C36C95">
              <w:rPr>
                <w:rFonts w:ascii="Times New Roman" w:eastAsia="標楷體" w:hAnsi="Times New Roman" w:cs="Times New Roman"/>
              </w:rPr>
              <w:t>境外優秀科學技術人才子女</w:t>
            </w:r>
            <w:r w:rsidRPr="00C36C95">
              <w:rPr>
                <w:rFonts w:ascii="Times New Roman" w:eastAsia="標楷體" w:hAnsi="Times New Roman" w:cs="Times New Roman"/>
              </w:rPr>
              <w:tab/>
              <w:t>□7.</w:t>
            </w:r>
            <w:r w:rsidRPr="00C36C95">
              <w:rPr>
                <w:rFonts w:ascii="Times New Roman" w:eastAsia="標楷體" w:hAnsi="Times New Roman" w:cs="Times New Roman"/>
              </w:rPr>
              <w:t>退伍軍人</w:t>
            </w:r>
          </w:p>
        </w:tc>
      </w:tr>
      <w:tr w:rsidR="00C36C95" w:rsidRPr="00C36C95" w14:paraId="4AC686E0" w14:textId="77777777" w:rsidTr="00B10474">
        <w:trPr>
          <w:cantSplit/>
          <w:trHeight w:val="1531"/>
        </w:trPr>
        <w:tc>
          <w:tcPr>
            <w:tcW w:w="883" w:type="pct"/>
            <w:vMerge/>
            <w:vAlign w:val="center"/>
          </w:tcPr>
          <w:p w14:paraId="6BBBA457" w14:textId="77777777" w:rsidR="008A5C22" w:rsidRPr="00C36C95" w:rsidRDefault="008A5C22" w:rsidP="008A5C22">
            <w:pPr>
              <w:snapToGrid w:val="0"/>
              <w:jc w:val="distribute"/>
              <w:textAlignment w:val="center"/>
              <w:rPr>
                <w:rFonts w:ascii="Times New Roman" w:eastAsia="標楷體" w:hAnsi="Times New Roman" w:cs="Times New Roman"/>
              </w:rPr>
            </w:pPr>
          </w:p>
        </w:tc>
        <w:tc>
          <w:tcPr>
            <w:tcW w:w="4117" w:type="pct"/>
            <w:gridSpan w:val="17"/>
            <w:vAlign w:val="center"/>
          </w:tcPr>
          <w:p w14:paraId="189C99D7" w14:textId="77777777" w:rsidR="008A5C22" w:rsidRPr="00C36C95" w:rsidRDefault="008A5C22" w:rsidP="008A5C22">
            <w:pPr>
              <w:snapToGrid w:val="0"/>
              <w:spacing w:beforeLines="50" w:before="120" w:afterLines="50" w:after="120"/>
              <w:ind w:left="233" w:hangingChars="97" w:hanging="233"/>
              <w:jc w:val="both"/>
              <w:textAlignment w:val="center"/>
              <w:rPr>
                <w:rFonts w:ascii="Times New Roman" w:eastAsia="標楷體" w:hAnsi="Times New Roman" w:cs="Times New Roman"/>
                <w:b/>
              </w:rPr>
            </w:pPr>
            <w:r w:rsidRPr="00C36C95">
              <w:rPr>
                <w:rFonts w:ascii="Times New Roman" w:eastAsia="標楷體" w:hAnsi="Times New Roman" w:cs="Times New Roman"/>
                <w:b/>
              </w:rPr>
              <w:t>※</w:t>
            </w:r>
            <w:r w:rsidRPr="00C36C95">
              <w:rPr>
                <w:rFonts w:ascii="Times New Roman" w:eastAsia="標楷體" w:hAnsi="Times New Roman" w:cs="Times New Roman"/>
                <w:b/>
              </w:rPr>
              <w:t>特殊身分應檢附相關合法有效證明文件正本、影本各乙份，正本由國中學校驗後發還。逾期未繳交者，一律視為一般生。</w:t>
            </w:r>
          </w:p>
        </w:tc>
      </w:tr>
      <w:tr w:rsidR="00C36C95" w:rsidRPr="00C36C95" w14:paraId="001A9857" w14:textId="77777777" w:rsidTr="00565B59">
        <w:trPr>
          <w:cantSplit/>
          <w:trHeight w:val="1757"/>
        </w:trPr>
        <w:tc>
          <w:tcPr>
            <w:tcW w:w="883" w:type="pct"/>
            <w:tcBorders>
              <w:top w:val="single" w:sz="12" w:space="0" w:color="auto"/>
            </w:tcBorders>
            <w:vAlign w:val="center"/>
          </w:tcPr>
          <w:p w14:paraId="74D1DC0F" w14:textId="77777777" w:rsidR="008A5C22" w:rsidRPr="00C36C95" w:rsidRDefault="008A5C22" w:rsidP="008A5C22">
            <w:pPr>
              <w:snapToGrid w:val="0"/>
              <w:jc w:val="distribute"/>
              <w:textAlignment w:val="center"/>
              <w:rPr>
                <w:rFonts w:ascii="Times New Roman" w:eastAsia="標楷體" w:hAnsi="Times New Roman" w:cs="Times New Roman"/>
                <w:sz w:val="28"/>
                <w:szCs w:val="28"/>
              </w:rPr>
            </w:pPr>
            <w:r w:rsidRPr="00C36C95">
              <w:rPr>
                <w:rFonts w:ascii="Times New Roman" w:eastAsia="標楷體" w:hAnsi="Times New Roman" w:cs="Times New Roman"/>
              </w:rPr>
              <w:t>注意事項</w:t>
            </w:r>
          </w:p>
        </w:tc>
        <w:tc>
          <w:tcPr>
            <w:tcW w:w="4117" w:type="pct"/>
            <w:gridSpan w:val="17"/>
            <w:tcBorders>
              <w:top w:val="single" w:sz="12" w:space="0" w:color="auto"/>
            </w:tcBorders>
            <w:vAlign w:val="center"/>
          </w:tcPr>
          <w:p w14:paraId="31F4115A" w14:textId="77777777" w:rsidR="008A5C22" w:rsidRPr="00C36C95" w:rsidRDefault="008A5C22" w:rsidP="008A5C22">
            <w:pPr>
              <w:numPr>
                <w:ilvl w:val="0"/>
                <w:numId w:val="35"/>
              </w:numPr>
              <w:snapToGrid w:val="0"/>
              <w:spacing w:beforeLines="50" w:before="120" w:afterLines="50" w:after="120"/>
              <w:ind w:left="351" w:hanging="238"/>
              <w:jc w:val="both"/>
              <w:textAlignment w:val="center"/>
              <w:rPr>
                <w:rFonts w:ascii="Times New Roman" w:eastAsia="標楷體" w:hAnsi="Times New Roman" w:cs="Times New Roman"/>
              </w:rPr>
            </w:pPr>
            <w:r w:rsidRPr="00C36C95">
              <w:rPr>
                <w:rFonts w:ascii="Times New Roman" w:eastAsia="標楷體" w:hAnsi="Times New Roman" w:cs="Times New Roman"/>
              </w:rPr>
              <w:t>考生務必符合要求並檢附相關文件。</w:t>
            </w:r>
          </w:p>
          <w:p w14:paraId="5B0F96D7" w14:textId="41D4CDA9" w:rsidR="008A5C22" w:rsidRPr="00C36C95" w:rsidRDefault="008A5C22" w:rsidP="00565B59">
            <w:pPr>
              <w:numPr>
                <w:ilvl w:val="0"/>
                <w:numId w:val="35"/>
              </w:numPr>
              <w:snapToGrid w:val="0"/>
              <w:spacing w:beforeLines="50" w:before="120" w:afterLines="50" w:after="120"/>
              <w:ind w:left="351" w:hanging="238"/>
              <w:jc w:val="both"/>
              <w:textAlignment w:val="center"/>
              <w:rPr>
                <w:rFonts w:ascii="Times New Roman" w:eastAsia="標楷體" w:hAnsi="Times New Roman" w:cs="Times New Roman"/>
              </w:rPr>
            </w:pPr>
            <w:r w:rsidRPr="00C36C95">
              <w:rPr>
                <w:rFonts w:ascii="Times New Roman" w:eastAsia="標楷體" w:hAnsi="Times New Roman" w:cs="Times New Roman"/>
              </w:rPr>
              <w:t>錄取報到後，未依規定填具「已報到學生放棄錄取資格聲明書」放棄錄取資格者，不得參加本年度各項入學方案。</w:t>
            </w:r>
          </w:p>
        </w:tc>
      </w:tr>
      <w:tr w:rsidR="00C36C95" w:rsidRPr="00C36C95" w14:paraId="78349691" w14:textId="77777777" w:rsidTr="00B10474">
        <w:trPr>
          <w:cantSplit/>
          <w:trHeight w:val="1304"/>
        </w:trPr>
        <w:tc>
          <w:tcPr>
            <w:tcW w:w="1236" w:type="pct"/>
            <w:gridSpan w:val="5"/>
            <w:vAlign w:val="center"/>
          </w:tcPr>
          <w:p w14:paraId="1752FA1B" w14:textId="77777777" w:rsidR="008A5C22" w:rsidRPr="00C36C95" w:rsidRDefault="008A5C22" w:rsidP="008A5C22">
            <w:pPr>
              <w:snapToGrid w:val="0"/>
              <w:jc w:val="distribute"/>
              <w:textAlignment w:val="center"/>
              <w:rPr>
                <w:rFonts w:ascii="Times New Roman" w:eastAsia="標楷體" w:hAnsi="Times New Roman" w:cs="Times New Roman"/>
              </w:rPr>
            </w:pPr>
            <w:r w:rsidRPr="00C36C95">
              <w:rPr>
                <w:rFonts w:ascii="Times New Roman" w:eastAsia="標楷體" w:hAnsi="Times New Roman" w:cs="Times New Roman"/>
              </w:rPr>
              <w:t>考生</w:t>
            </w:r>
          </w:p>
          <w:p w14:paraId="65518FA3" w14:textId="77777777" w:rsidR="008A5C22" w:rsidRPr="00C36C95" w:rsidRDefault="008A5C22" w:rsidP="008A5C22">
            <w:pPr>
              <w:snapToGrid w:val="0"/>
              <w:jc w:val="distribute"/>
              <w:textAlignment w:val="center"/>
              <w:rPr>
                <w:rFonts w:ascii="Times New Roman" w:eastAsia="標楷體" w:hAnsi="Times New Roman" w:cs="Times New Roman"/>
              </w:rPr>
            </w:pPr>
            <w:r w:rsidRPr="00C36C95">
              <w:rPr>
                <w:rFonts w:ascii="Times New Roman" w:eastAsia="標楷體" w:hAnsi="Times New Roman" w:cs="Times New Roman"/>
              </w:rPr>
              <w:t>簽章</w:t>
            </w:r>
          </w:p>
        </w:tc>
        <w:tc>
          <w:tcPr>
            <w:tcW w:w="1253" w:type="pct"/>
            <w:gridSpan w:val="8"/>
            <w:vAlign w:val="center"/>
          </w:tcPr>
          <w:p w14:paraId="05004068" w14:textId="77777777" w:rsidR="008A5C22" w:rsidRPr="00C36C95" w:rsidRDefault="008A5C22" w:rsidP="008A5C22">
            <w:pPr>
              <w:snapToGrid w:val="0"/>
              <w:jc w:val="distribute"/>
              <w:textAlignment w:val="center"/>
              <w:rPr>
                <w:rFonts w:ascii="Times New Roman" w:eastAsia="標楷體" w:hAnsi="Times New Roman" w:cs="Times New Roman"/>
              </w:rPr>
            </w:pPr>
          </w:p>
        </w:tc>
        <w:tc>
          <w:tcPr>
            <w:tcW w:w="1055" w:type="pct"/>
            <w:gridSpan w:val="3"/>
            <w:vAlign w:val="center"/>
          </w:tcPr>
          <w:p w14:paraId="392FFDC4" w14:textId="77777777" w:rsidR="00C91E57" w:rsidRPr="00C36C95" w:rsidRDefault="00C91E57" w:rsidP="00C91E57">
            <w:pPr>
              <w:snapToGrid w:val="0"/>
              <w:jc w:val="distribute"/>
              <w:textAlignment w:val="center"/>
              <w:rPr>
                <w:rFonts w:ascii="Times New Roman" w:eastAsia="標楷體" w:hAnsi="Times New Roman" w:cs="Times New Roman"/>
              </w:rPr>
            </w:pPr>
            <w:r w:rsidRPr="00C36C95">
              <w:rPr>
                <w:rFonts w:ascii="Times New Roman" w:eastAsia="標楷體" w:hAnsi="Times New Roman" w:cs="Times New Roman"/>
              </w:rPr>
              <w:t>家長</w:t>
            </w:r>
            <w:r w:rsidRPr="00C36C95">
              <w:rPr>
                <w:rFonts w:ascii="Times New Roman" w:eastAsia="標楷體" w:hAnsi="Times New Roman" w:cs="Times New Roman"/>
              </w:rPr>
              <w:t>(</w:t>
            </w:r>
            <w:r w:rsidRPr="00C36C95">
              <w:rPr>
                <w:rFonts w:ascii="Times New Roman" w:eastAsia="標楷體" w:hAnsi="Times New Roman" w:cs="Times New Roman"/>
              </w:rPr>
              <w:t>或監護人</w:t>
            </w:r>
            <w:r w:rsidRPr="00C36C95">
              <w:rPr>
                <w:rFonts w:ascii="Times New Roman" w:eastAsia="標楷體" w:hAnsi="Times New Roman" w:cs="Times New Roman"/>
              </w:rPr>
              <w:t>)</w:t>
            </w:r>
          </w:p>
          <w:p w14:paraId="0620BE12" w14:textId="01271F59" w:rsidR="008A5C22" w:rsidRPr="00C36C95" w:rsidRDefault="00C91E57" w:rsidP="00C91E57">
            <w:pPr>
              <w:snapToGrid w:val="0"/>
              <w:jc w:val="distribute"/>
              <w:textAlignment w:val="center"/>
              <w:rPr>
                <w:rFonts w:ascii="Times New Roman" w:eastAsia="標楷體" w:hAnsi="Times New Roman" w:cs="Times New Roman"/>
              </w:rPr>
            </w:pPr>
            <w:r w:rsidRPr="00C36C95">
              <w:rPr>
                <w:rFonts w:ascii="Times New Roman" w:eastAsia="標楷體" w:hAnsi="Times New Roman" w:cs="Times New Roman"/>
              </w:rPr>
              <w:t>簽章</w:t>
            </w:r>
          </w:p>
        </w:tc>
        <w:tc>
          <w:tcPr>
            <w:tcW w:w="1456" w:type="pct"/>
            <w:gridSpan w:val="2"/>
            <w:vAlign w:val="center"/>
          </w:tcPr>
          <w:p w14:paraId="3128759B" w14:textId="77777777" w:rsidR="008A5C22" w:rsidRPr="00C36C95" w:rsidRDefault="008A5C22" w:rsidP="008A5C22">
            <w:pPr>
              <w:snapToGrid w:val="0"/>
              <w:jc w:val="distribute"/>
              <w:textAlignment w:val="center"/>
              <w:rPr>
                <w:rFonts w:ascii="Times New Roman" w:eastAsia="標楷體" w:hAnsi="Times New Roman" w:cs="Times New Roman"/>
              </w:rPr>
            </w:pPr>
          </w:p>
        </w:tc>
      </w:tr>
    </w:tbl>
    <w:p w14:paraId="23246FA3" w14:textId="77777777" w:rsidR="008A5C22" w:rsidRPr="00C36C95" w:rsidRDefault="008A5C22" w:rsidP="008A5C22">
      <w:pPr>
        <w:jc w:val="both"/>
        <w:rPr>
          <w:rFonts w:ascii="Times New Roman" w:eastAsia="標楷體" w:hAnsi="Times New Roman" w:cs="Times New Roman"/>
          <w:b/>
        </w:rPr>
      </w:pPr>
      <w:r w:rsidRPr="00C36C95">
        <w:rPr>
          <w:rFonts w:ascii="Times New Roman" w:eastAsia="標楷體" w:hAnsi="Times New Roman" w:cs="Times New Roman"/>
        </w:rPr>
        <w:t>該生上列資料經本校確認無誤，謹此證明。</w:t>
      </w:r>
    </w:p>
    <w:p w14:paraId="47DB9243" w14:textId="430943FA" w:rsidR="008A5C22" w:rsidRPr="00C36C95" w:rsidRDefault="008A5C22" w:rsidP="008A5C22">
      <w:pPr>
        <w:pageBreakBefore/>
        <w:rPr>
          <w:rFonts w:ascii="Times New Roman" w:eastAsia="標楷體" w:hAnsi="Times New Roman" w:cs="Times New Roman"/>
          <w:b/>
          <w:u w:val="single"/>
        </w:rPr>
      </w:pPr>
      <w:r w:rsidRPr="00C36C95">
        <w:rPr>
          <w:rFonts w:ascii="Times New Roman" w:eastAsia="標楷體" w:hAnsi="Times New Roman" w:cs="Times New Roman"/>
        </w:rPr>
        <w:lastRenderedPageBreak/>
        <w:t>附件</w:t>
      </w:r>
      <w:r w:rsidR="001F1001" w:rsidRPr="00C36C95">
        <w:rPr>
          <w:rFonts w:ascii="Times New Roman" w:eastAsia="標楷體" w:hAnsi="Times New Roman" w:cs="Times New Roman"/>
        </w:rPr>
        <w:t>2</w:t>
      </w:r>
      <w:r w:rsidR="009B2AAB" w:rsidRPr="00C36C95">
        <w:rPr>
          <w:rFonts w:ascii="Times New Roman" w:eastAsia="標楷體" w:hAnsi="Times New Roman" w:cs="Times New Roman"/>
          <w:noProof/>
          <w:sz w:val="36"/>
          <w:szCs w:val="36"/>
        </w:rPr>
        <mc:AlternateContent>
          <mc:Choice Requires="wps">
            <w:drawing>
              <wp:anchor distT="0" distB="0" distL="114300" distR="114300" simplePos="0" relativeHeight="251738112" behindDoc="1" locked="1" layoutInCell="1" allowOverlap="1" wp14:anchorId="1EFF1629" wp14:editId="3B01EC40">
                <wp:simplePos x="0" y="0"/>
                <wp:positionH relativeFrom="page">
                  <wp:posOffset>540385</wp:posOffset>
                </wp:positionH>
                <wp:positionV relativeFrom="page">
                  <wp:posOffset>540385</wp:posOffset>
                </wp:positionV>
                <wp:extent cx="6572250" cy="8888095"/>
                <wp:effectExtent l="0" t="0" r="0" b="8255"/>
                <wp:wrapNone/>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0" cy="8888095"/>
                        </a:xfrm>
                        <a:prstGeom prst="rect">
                          <a:avLst/>
                        </a:prstGeom>
                        <a:noFill/>
                        <a:ln>
                          <a:noFill/>
                        </a:ln>
                      </wps:spPr>
                      <wps:txbx>
                        <w:txbxContent>
                          <w:p w14:paraId="5A0CB6B9" w14:textId="77777777" w:rsidR="004A3E7B" w:rsidRPr="00AE3546" w:rsidRDefault="004A3E7B" w:rsidP="009B2AAB">
                            <w:pPr>
                              <w:spacing w:afterLines="50" w:after="120"/>
                              <w:jc w:val="center"/>
                              <w:rPr>
                                <w:rFonts w:ascii="標楷體" w:eastAsia="標楷體" w:hAnsi="標楷體"/>
                                <w:noProof/>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CAAE5A" w14:textId="77777777" w:rsidR="004A3E7B" w:rsidRPr="00AE3546" w:rsidRDefault="004A3E7B" w:rsidP="009B2AAB">
                            <w:pPr>
                              <w:spacing w:afterLines="50" w:after="120"/>
                              <w:jc w:val="center"/>
                              <w:rPr>
                                <w:rFonts w:ascii="標楷體" w:eastAsia="標楷體" w:hAnsi="標楷體"/>
                                <w:noProof/>
                                <w:color w:val="4F81BD"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8F6FAF" w14:textId="77777777" w:rsidR="004A3E7B" w:rsidRPr="00AE3546" w:rsidRDefault="004A3E7B" w:rsidP="009B2AAB">
                            <w:pPr>
                              <w:spacing w:afterLines="50" w:after="120"/>
                              <w:jc w:val="center"/>
                              <w:rPr>
                                <w:rFonts w:ascii="標楷體" w:eastAsia="標楷體" w:hAnsi="標楷體"/>
                                <w:noProof/>
                                <w:color w:val="4F81BD"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FBC873B" w14:textId="77777777" w:rsidR="004A3E7B" w:rsidRPr="00AE3546" w:rsidRDefault="004A3E7B" w:rsidP="009B2AAB">
                            <w:pPr>
                              <w:spacing w:afterLines="50" w:after="120"/>
                              <w:jc w:val="center"/>
                              <w:rPr>
                                <w:rFonts w:ascii="標楷體" w:eastAsia="標楷體" w:hAnsi="標楷體"/>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3546">
                              <w:rPr>
                                <w:rFonts w:ascii="標楷體" w:eastAsia="標楷體" w:hAnsi="標楷體" w:hint="eastAsia"/>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樣</w:t>
                            </w:r>
                          </w:p>
                          <w:p w14:paraId="3E9CC989" w14:textId="77777777" w:rsidR="004A3E7B" w:rsidRPr="00AE3546" w:rsidRDefault="004A3E7B" w:rsidP="009B2AAB">
                            <w:pPr>
                              <w:spacing w:afterLines="50" w:after="120"/>
                              <w:jc w:val="center"/>
                              <w:rPr>
                                <w:rFonts w:ascii="標楷體" w:eastAsia="標楷體" w:hAnsi="標楷體"/>
                                <w:noProof/>
                                <w:color w:val="4F81BD" w:themeColor="accent1"/>
                                <w:sz w:val="160"/>
                                <w:szCs w:val="1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EC6437" w14:textId="77777777" w:rsidR="004A3E7B" w:rsidRPr="00AE3546" w:rsidRDefault="004A3E7B" w:rsidP="009B2AAB">
                            <w:pPr>
                              <w:spacing w:afterLines="50" w:after="120"/>
                              <w:jc w:val="center"/>
                              <w:rPr>
                                <w:rFonts w:ascii="標楷體" w:eastAsia="標楷體" w:hAnsi="標楷體"/>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3546">
                              <w:rPr>
                                <w:rFonts w:ascii="標楷體" w:eastAsia="標楷體" w:hAnsi="標楷體" w:hint="eastAsia"/>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F1629" id="文字方塊 33" o:spid="_x0000_s1027" type="#_x0000_t202" style="position:absolute;margin-left:42.55pt;margin-top:42.55pt;width:517.5pt;height:699.85pt;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" filled="f" stroked="f">
                <v:path arrowok="t"/>
                <v:textbox>
                  <w:txbxContent>
                    <w:p w14:paraId="5A0CB6B9" w14:textId="77777777" w:rsidR="004A3E7B" w:rsidRPr="00AE3546" w:rsidRDefault="004A3E7B" w:rsidP="009B2AAB">
                      <w:pPr>
                        <w:spacing w:afterLines="50" w:after="120"/>
                        <w:jc w:val="center"/>
                        <w:rPr>
                          <w:rFonts w:ascii="標楷體" w:eastAsia="標楷體" w:hAnsi="標楷體"/>
                          <w:noProof/>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CAAE5A" w14:textId="77777777" w:rsidR="004A3E7B" w:rsidRPr="00AE3546" w:rsidRDefault="004A3E7B" w:rsidP="009B2AAB">
                      <w:pPr>
                        <w:spacing w:afterLines="50" w:after="120"/>
                        <w:jc w:val="center"/>
                        <w:rPr>
                          <w:rFonts w:ascii="標楷體" w:eastAsia="標楷體" w:hAnsi="標楷體"/>
                          <w:noProof/>
                          <w:color w:val="4F81BD"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8F6FAF" w14:textId="77777777" w:rsidR="004A3E7B" w:rsidRPr="00AE3546" w:rsidRDefault="004A3E7B" w:rsidP="009B2AAB">
                      <w:pPr>
                        <w:spacing w:afterLines="50" w:after="120"/>
                        <w:jc w:val="center"/>
                        <w:rPr>
                          <w:rFonts w:ascii="標楷體" w:eastAsia="標楷體" w:hAnsi="標楷體"/>
                          <w:noProof/>
                          <w:color w:val="4F81BD"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FBC873B" w14:textId="77777777" w:rsidR="004A3E7B" w:rsidRPr="00AE3546" w:rsidRDefault="004A3E7B" w:rsidP="009B2AAB">
                      <w:pPr>
                        <w:spacing w:afterLines="50" w:after="120"/>
                        <w:jc w:val="center"/>
                        <w:rPr>
                          <w:rFonts w:ascii="標楷體" w:eastAsia="標楷體" w:hAnsi="標楷體"/>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3546">
                        <w:rPr>
                          <w:rFonts w:ascii="標楷體" w:eastAsia="標楷體" w:hAnsi="標楷體" w:hint="eastAsia"/>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樣</w:t>
                      </w:r>
                    </w:p>
                    <w:p w14:paraId="3E9CC989" w14:textId="77777777" w:rsidR="004A3E7B" w:rsidRPr="00AE3546" w:rsidRDefault="004A3E7B" w:rsidP="009B2AAB">
                      <w:pPr>
                        <w:spacing w:afterLines="50" w:after="120"/>
                        <w:jc w:val="center"/>
                        <w:rPr>
                          <w:rFonts w:ascii="標楷體" w:eastAsia="標楷體" w:hAnsi="標楷體"/>
                          <w:noProof/>
                          <w:color w:val="4F81BD" w:themeColor="accent1"/>
                          <w:sz w:val="160"/>
                          <w:szCs w:val="1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EC6437" w14:textId="77777777" w:rsidR="004A3E7B" w:rsidRPr="00AE3546" w:rsidRDefault="004A3E7B" w:rsidP="009B2AAB">
                      <w:pPr>
                        <w:spacing w:afterLines="50" w:after="120"/>
                        <w:jc w:val="center"/>
                        <w:rPr>
                          <w:rFonts w:ascii="標楷體" w:eastAsia="標楷體" w:hAnsi="標楷體"/>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3546">
                        <w:rPr>
                          <w:rFonts w:ascii="標楷體" w:eastAsia="標楷體" w:hAnsi="標楷體" w:hint="eastAsia"/>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張</w:t>
                      </w:r>
                    </w:p>
                  </w:txbxContent>
                </v:textbox>
                <w10:wrap anchorx="page" anchory="page"/>
                <w10:anchorlock/>
              </v:shape>
            </w:pict>
          </mc:Fallback>
        </mc:AlternateContent>
      </w:r>
    </w:p>
    <w:p w14:paraId="4D86EA35" w14:textId="4B8D0C68" w:rsidR="008A5C22" w:rsidRPr="00C36C95" w:rsidRDefault="008A5C22" w:rsidP="008A5C22">
      <w:pPr>
        <w:snapToGrid w:val="0"/>
        <w:jc w:val="center"/>
        <w:textAlignment w:val="center"/>
        <w:rPr>
          <w:rFonts w:ascii="Times New Roman" w:eastAsia="標楷體" w:hAnsi="Times New Roman" w:cs="Times New Roman"/>
          <w:sz w:val="32"/>
          <w:szCs w:val="32"/>
        </w:rPr>
      </w:pPr>
      <w:r w:rsidRPr="00C36C95">
        <w:rPr>
          <w:rFonts w:ascii="Times New Roman" w:eastAsia="標楷體" w:hAnsi="Times New Roman" w:cs="Times New Roman"/>
          <w:sz w:val="32"/>
          <w:szCs w:val="32"/>
        </w:rPr>
        <w:t>新北市</w:t>
      </w:r>
      <w:r w:rsidRPr="00C36C95">
        <w:rPr>
          <w:rFonts w:ascii="Times New Roman" w:eastAsia="標楷體" w:hAnsi="Times New Roman" w:cs="Times New Roman"/>
          <w:sz w:val="32"/>
          <w:szCs w:val="32"/>
        </w:rPr>
        <w:t>112</w:t>
      </w:r>
      <w:r w:rsidRPr="00C36C95">
        <w:rPr>
          <w:rFonts w:ascii="Times New Roman" w:eastAsia="標楷體" w:hAnsi="Times New Roman" w:cs="Times New Roman"/>
          <w:sz w:val="32"/>
          <w:szCs w:val="32"/>
        </w:rPr>
        <w:t>學年度高級中等學校特色招生專業群科甄選入學</w:t>
      </w:r>
      <w:r w:rsidR="00820FDD" w:rsidRPr="00C36C95">
        <w:rPr>
          <w:rFonts w:ascii="Times New Roman" w:eastAsia="標楷體" w:hAnsi="Times New Roman" w:cs="Times New Roman"/>
          <w:sz w:val="32"/>
          <w:szCs w:val="32"/>
        </w:rPr>
        <w:t>續招</w:t>
      </w:r>
    </w:p>
    <w:p w14:paraId="4BD3D33D" w14:textId="77777777" w:rsidR="008A5C22" w:rsidRPr="00C36C95" w:rsidRDefault="008A5C22" w:rsidP="008A5C22">
      <w:pPr>
        <w:snapToGrid w:val="0"/>
        <w:jc w:val="center"/>
        <w:textAlignment w:val="center"/>
        <w:rPr>
          <w:rFonts w:ascii="Times New Roman" w:eastAsia="標楷體" w:hAnsi="Times New Roman" w:cs="Times New Roman"/>
          <w:sz w:val="28"/>
          <w:szCs w:val="28"/>
        </w:rPr>
      </w:pPr>
      <w:r w:rsidRPr="00C36C95">
        <w:rPr>
          <w:rFonts w:ascii="Times New Roman" w:eastAsia="標楷體" w:hAnsi="Times New Roman" w:cs="Times New Roman"/>
          <w:sz w:val="32"/>
          <w:szCs w:val="28"/>
        </w:rPr>
        <w:t>特殊身分學生報名相關證明文件影本黏貼表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7"/>
        <w:gridCol w:w="3761"/>
        <w:gridCol w:w="1206"/>
        <w:gridCol w:w="392"/>
        <w:gridCol w:w="396"/>
        <w:gridCol w:w="396"/>
        <w:gridCol w:w="396"/>
        <w:gridCol w:w="396"/>
        <w:gridCol w:w="396"/>
        <w:gridCol w:w="396"/>
        <w:gridCol w:w="396"/>
        <w:gridCol w:w="396"/>
        <w:gridCol w:w="400"/>
      </w:tblGrid>
      <w:tr w:rsidR="00C36C95" w:rsidRPr="00C36C95" w14:paraId="4A1FE28E" w14:textId="77777777" w:rsidTr="00820FDD">
        <w:trPr>
          <w:cantSplit/>
          <w:trHeight w:val="680"/>
          <w:jc w:val="center"/>
        </w:trPr>
        <w:tc>
          <w:tcPr>
            <w:tcW w:w="622" w:type="pct"/>
            <w:vAlign w:val="center"/>
          </w:tcPr>
          <w:p w14:paraId="185B98CA" w14:textId="77777777" w:rsidR="008A5C22" w:rsidRPr="00C36C95" w:rsidRDefault="008A5C22" w:rsidP="008A5C22">
            <w:pPr>
              <w:snapToGrid w:val="0"/>
              <w:spacing w:line="300" w:lineRule="exact"/>
              <w:jc w:val="distribute"/>
              <w:rPr>
                <w:rFonts w:ascii="Times New Roman" w:eastAsia="標楷體" w:hAnsi="Times New Roman" w:cs="Times New Roman"/>
              </w:rPr>
            </w:pPr>
            <w:r w:rsidRPr="00C36C95">
              <w:rPr>
                <w:rFonts w:ascii="Times New Roman" w:eastAsia="標楷體" w:hAnsi="Times New Roman" w:cs="Times New Roman"/>
              </w:rPr>
              <w:t>報考學校</w:t>
            </w:r>
          </w:p>
        </w:tc>
        <w:tc>
          <w:tcPr>
            <w:tcW w:w="1845" w:type="pct"/>
            <w:vAlign w:val="center"/>
          </w:tcPr>
          <w:p w14:paraId="0D0137C1" w14:textId="77777777" w:rsidR="008A5C22" w:rsidRPr="00C36C95" w:rsidRDefault="008A5C22" w:rsidP="008A5C22">
            <w:pPr>
              <w:snapToGrid w:val="0"/>
              <w:spacing w:line="300" w:lineRule="exact"/>
              <w:jc w:val="both"/>
              <w:rPr>
                <w:rFonts w:ascii="Times New Roman" w:eastAsia="標楷體" w:hAnsi="Times New Roman" w:cs="Times New Roman"/>
              </w:rPr>
            </w:pPr>
          </w:p>
        </w:tc>
        <w:tc>
          <w:tcPr>
            <w:tcW w:w="592" w:type="pct"/>
            <w:tcBorders>
              <w:top w:val="single" w:sz="4" w:space="0" w:color="auto"/>
              <w:bottom w:val="single" w:sz="4" w:space="0" w:color="auto"/>
              <w:right w:val="single" w:sz="4" w:space="0" w:color="auto"/>
            </w:tcBorders>
            <w:vAlign w:val="center"/>
          </w:tcPr>
          <w:p w14:paraId="02C4ADB3" w14:textId="77777777" w:rsidR="008A5C22" w:rsidRPr="00C36C95" w:rsidRDefault="008A5C22" w:rsidP="008A5C22">
            <w:pPr>
              <w:snapToGrid w:val="0"/>
              <w:spacing w:line="300" w:lineRule="exact"/>
              <w:jc w:val="distribute"/>
              <w:rPr>
                <w:rFonts w:ascii="Times New Roman" w:eastAsia="標楷體" w:hAnsi="Times New Roman" w:cs="Times New Roman"/>
              </w:rPr>
            </w:pPr>
            <w:r w:rsidRPr="00C36C95">
              <w:rPr>
                <w:rFonts w:ascii="Times New Roman" w:eastAsia="標楷體" w:hAnsi="Times New Roman" w:cs="Times New Roman"/>
              </w:rPr>
              <w:t>報考科別</w:t>
            </w:r>
          </w:p>
        </w:tc>
        <w:tc>
          <w:tcPr>
            <w:tcW w:w="1941" w:type="pct"/>
            <w:gridSpan w:val="10"/>
            <w:tcBorders>
              <w:top w:val="single" w:sz="4" w:space="0" w:color="auto"/>
              <w:bottom w:val="single" w:sz="4" w:space="0" w:color="auto"/>
              <w:right w:val="single" w:sz="4" w:space="0" w:color="auto"/>
            </w:tcBorders>
            <w:vAlign w:val="center"/>
          </w:tcPr>
          <w:p w14:paraId="4E48638C" w14:textId="77777777" w:rsidR="008A5C22" w:rsidRPr="00C36C95" w:rsidRDefault="008A5C22" w:rsidP="008A5C22">
            <w:pPr>
              <w:snapToGrid w:val="0"/>
              <w:spacing w:line="300" w:lineRule="exact"/>
              <w:jc w:val="both"/>
              <w:rPr>
                <w:rFonts w:ascii="Times New Roman" w:eastAsia="標楷體" w:hAnsi="Times New Roman" w:cs="Times New Roman"/>
              </w:rPr>
            </w:pPr>
          </w:p>
        </w:tc>
      </w:tr>
      <w:tr w:rsidR="00C36C95" w:rsidRPr="00C36C95" w14:paraId="41FEC750" w14:textId="77777777" w:rsidTr="008A5C22">
        <w:trPr>
          <w:cantSplit/>
          <w:trHeight w:val="505"/>
          <w:jc w:val="center"/>
        </w:trPr>
        <w:tc>
          <w:tcPr>
            <w:tcW w:w="622" w:type="pct"/>
            <w:vAlign w:val="center"/>
          </w:tcPr>
          <w:p w14:paraId="44433342" w14:textId="77777777" w:rsidR="008A5C22" w:rsidRPr="00C36C95" w:rsidRDefault="008A5C22" w:rsidP="008A5C22">
            <w:pPr>
              <w:snapToGrid w:val="0"/>
              <w:spacing w:line="300" w:lineRule="exact"/>
              <w:jc w:val="distribute"/>
              <w:rPr>
                <w:rFonts w:ascii="Times New Roman" w:eastAsia="標楷體" w:hAnsi="Times New Roman" w:cs="Times New Roman"/>
              </w:rPr>
            </w:pPr>
            <w:r w:rsidRPr="00C36C95">
              <w:rPr>
                <w:rFonts w:ascii="Times New Roman" w:eastAsia="標楷體" w:hAnsi="Times New Roman" w:cs="Times New Roman"/>
              </w:rPr>
              <w:t>考生</w:t>
            </w:r>
          </w:p>
          <w:p w14:paraId="6112445D" w14:textId="77777777" w:rsidR="008A5C22" w:rsidRPr="00C36C95" w:rsidRDefault="008A5C22" w:rsidP="008A5C22">
            <w:pPr>
              <w:snapToGrid w:val="0"/>
              <w:spacing w:line="300" w:lineRule="exact"/>
              <w:jc w:val="distribute"/>
              <w:rPr>
                <w:rFonts w:ascii="Times New Roman" w:eastAsia="標楷體" w:hAnsi="Times New Roman" w:cs="Times New Roman"/>
              </w:rPr>
            </w:pPr>
            <w:r w:rsidRPr="00C36C95">
              <w:rPr>
                <w:rFonts w:ascii="Times New Roman" w:eastAsia="標楷體" w:hAnsi="Times New Roman" w:cs="Times New Roman"/>
              </w:rPr>
              <w:t>姓名</w:t>
            </w:r>
          </w:p>
        </w:tc>
        <w:tc>
          <w:tcPr>
            <w:tcW w:w="1845" w:type="pct"/>
            <w:vAlign w:val="center"/>
          </w:tcPr>
          <w:p w14:paraId="14D59860" w14:textId="77777777" w:rsidR="008A5C22" w:rsidRPr="00C36C95" w:rsidRDefault="008A5C22" w:rsidP="008A5C22">
            <w:pPr>
              <w:snapToGrid w:val="0"/>
              <w:spacing w:line="300" w:lineRule="exact"/>
              <w:jc w:val="both"/>
              <w:rPr>
                <w:rFonts w:ascii="Times New Roman" w:eastAsia="標楷體" w:hAnsi="Times New Roman" w:cs="Times New Roman"/>
              </w:rPr>
            </w:pPr>
          </w:p>
        </w:tc>
        <w:tc>
          <w:tcPr>
            <w:tcW w:w="592" w:type="pct"/>
            <w:tcBorders>
              <w:top w:val="single" w:sz="4" w:space="0" w:color="auto"/>
            </w:tcBorders>
            <w:vAlign w:val="center"/>
          </w:tcPr>
          <w:p w14:paraId="614366A0" w14:textId="77777777" w:rsidR="008A5C22" w:rsidRPr="00C36C95" w:rsidRDefault="008A5C22" w:rsidP="008A5C22">
            <w:pPr>
              <w:snapToGrid w:val="0"/>
              <w:spacing w:line="300" w:lineRule="exact"/>
              <w:jc w:val="distribute"/>
              <w:rPr>
                <w:rFonts w:ascii="Times New Roman" w:eastAsia="標楷體" w:hAnsi="Times New Roman" w:cs="Times New Roman"/>
              </w:rPr>
            </w:pPr>
            <w:r w:rsidRPr="00C36C95">
              <w:rPr>
                <w:rFonts w:ascii="Times New Roman" w:eastAsia="標楷體" w:hAnsi="Times New Roman" w:cs="Times New Roman"/>
              </w:rPr>
              <w:t>身分證</w:t>
            </w:r>
          </w:p>
          <w:p w14:paraId="71C4FA76" w14:textId="77777777" w:rsidR="008A5C22" w:rsidRPr="00C36C95" w:rsidRDefault="008A5C22" w:rsidP="008A5C22">
            <w:pPr>
              <w:snapToGrid w:val="0"/>
              <w:spacing w:line="300" w:lineRule="exact"/>
              <w:jc w:val="distribute"/>
              <w:rPr>
                <w:rFonts w:ascii="Times New Roman" w:eastAsia="標楷體" w:hAnsi="Times New Roman" w:cs="Times New Roman"/>
              </w:rPr>
            </w:pPr>
            <w:r w:rsidRPr="00C36C95">
              <w:rPr>
                <w:rFonts w:ascii="Times New Roman" w:eastAsia="標楷體" w:hAnsi="Times New Roman" w:cs="Times New Roman"/>
              </w:rPr>
              <w:t>統一編號</w:t>
            </w:r>
          </w:p>
        </w:tc>
        <w:tc>
          <w:tcPr>
            <w:tcW w:w="193" w:type="pct"/>
            <w:tcBorders>
              <w:top w:val="single" w:sz="4" w:space="0" w:color="auto"/>
            </w:tcBorders>
            <w:vAlign w:val="center"/>
          </w:tcPr>
          <w:p w14:paraId="2CC9881D" w14:textId="77777777" w:rsidR="008A5C22" w:rsidRPr="00C36C95" w:rsidRDefault="008A5C22" w:rsidP="008A5C22">
            <w:pPr>
              <w:snapToGrid w:val="0"/>
              <w:spacing w:line="300" w:lineRule="exact"/>
              <w:jc w:val="both"/>
              <w:rPr>
                <w:rFonts w:ascii="Times New Roman" w:eastAsia="標楷體" w:hAnsi="Times New Roman" w:cs="Times New Roman"/>
              </w:rPr>
            </w:pPr>
          </w:p>
        </w:tc>
        <w:tc>
          <w:tcPr>
            <w:tcW w:w="194" w:type="pct"/>
            <w:tcBorders>
              <w:top w:val="single" w:sz="4" w:space="0" w:color="auto"/>
            </w:tcBorders>
            <w:vAlign w:val="center"/>
          </w:tcPr>
          <w:p w14:paraId="4A779521" w14:textId="77777777" w:rsidR="008A5C22" w:rsidRPr="00C36C95" w:rsidRDefault="008A5C22" w:rsidP="008A5C22">
            <w:pPr>
              <w:snapToGrid w:val="0"/>
              <w:spacing w:line="300" w:lineRule="exact"/>
              <w:jc w:val="both"/>
              <w:rPr>
                <w:rFonts w:ascii="Times New Roman" w:eastAsia="標楷體" w:hAnsi="Times New Roman" w:cs="Times New Roman"/>
              </w:rPr>
            </w:pPr>
          </w:p>
        </w:tc>
        <w:tc>
          <w:tcPr>
            <w:tcW w:w="194" w:type="pct"/>
            <w:tcBorders>
              <w:top w:val="single" w:sz="4" w:space="0" w:color="auto"/>
            </w:tcBorders>
            <w:vAlign w:val="center"/>
          </w:tcPr>
          <w:p w14:paraId="68A0EF99" w14:textId="77777777" w:rsidR="008A5C22" w:rsidRPr="00C36C95" w:rsidRDefault="008A5C22" w:rsidP="008A5C22">
            <w:pPr>
              <w:snapToGrid w:val="0"/>
              <w:spacing w:line="300" w:lineRule="exact"/>
              <w:jc w:val="both"/>
              <w:rPr>
                <w:rFonts w:ascii="Times New Roman" w:eastAsia="標楷體" w:hAnsi="Times New Roman" w:cs="Times New Roman"/>
              </w:rPr>
            </w:pPr>
          </w:p>
        </w:tc>
        <w:tc>
          <w:tcPr>
            <w:tcW w:w="194" w:type="pct"/>
            <w:tcBorders>
              <w:top w:val="single" w:sz="4" w:space="0" w:color="auto"/>
            </w:tcBorders>
            <w:vAlign w:val="center"/>
          </w:tcPr>
          <w:p w14:paraId="0114ADE8" w14:textId="77777777" w:rsidR="008A5C22" w:rsidRPr="00C36C95" w:rsidRDefault="008A5C22" w:rsidP="008A5C22">
            <w:pPr>
              <w:snapToGrid w:val="0"/>
              <w:spacing w:line="300" w:lineRule="exact"/>
              <w:jc w:val="both"/>
              <w:rPr>
                <w:rFonts w:ascii="Times New Roman" w:eastAsia="標楷體" w:hAnsi="Times New Roman" w:cs="Times New Roman"/>
              </w:rPr>
            </w:pPr>
          </w:p>
        </w:tc>
        <w:tc>
          <w:tcPr>
            <w:tcW w:w="194" w:type="pct"/>
            <w:tcBorders>
              <w:top w:val="single" w:sz="4" w:space="0" w:color="auto"/>
            </w:tcBorders>
            <w:vAlign w:val="center"/>
          </w:tcPr>
          <w:p w14:paraId="11605149" w14:textId="77777777" w:rsidR="008A5C22" w:rsidRPr="00C36C95" w:rsidRDefault="008A5C22" w:rsidP="008A5C22">
            <w:pPr>
              <w:snapToGrid w:val="0"/>
              <w:spacing w:line="300" w:lineRule="exact"/>
              <w:jc w:val="both"/>
              <w:rPr>
                <w:rFonts w:ascii="Times New Roman" w:eastAsia="標楷體" w:hAnsi="Times New Roman" w:cs="Times New Roman"/>
              </w:rPr>
            </w:pPr>
          </w:p>
        </w:tc>
        <w:tc>
          <w:tcPr>
            <w:tcW w:w="194" w:type="pct"/>
            <w:tcBorders>
              <w:top w:val="single" w:sz="4" w:space="0" w:color="auto"/>
            </w:tcBorders>
            <w:vAlign w:val="center"/>
          </w:tcPr>
          <w:p w14:paraId="371B133F" w14:textId="77777777" w:rsidR="008A5C22" w:rsidRPr="00C36C95" w:rsidRDefault="008A5C22" w:rsidP="008A5C22">
            <w:pPr>
              <w:snapToGrid w:val="0"/>
              <w:spacing w:line="300" w:lineRule="exact"/>
              <w:jc w:val="both"/>
              <w:rPr>
                <w:rFonts w:ascii="Times New Roman" w:eastAsia="標楷體" w:hAnsi="Times New Roman" w:cs="Times New Roman"/>
              </w:rPr>
            </w:pPr>
          </w:p>
        </w:tc>
        <w:tc>
          <w:tcPr>
            <w:tcW w:w="194" w:type="pct"/>
            <w:tcBorders>
              <w:top w:val="single" w:sz="4" w:space="0" w:color="auto"/>
            </w:tcBorders>
            <w:vAlign w:val="center"/>
          </w:tcPr>
          <w:p w14:paraId="24BE1FEF" w14:textId="77777777" w:rsidR="008A5C22" w:rsidRPr="00C36C95" w:rsidRDefault="008A5C22" w:rsidP="008A5C22">
            <w:pPr>
              <w:snapToGrid w:val="0"/>
              <w:spacing w:line="300" w:lineRule="exact"/>
              <w:jc w:val="both"/>
              <w:rPr>
                <w:rFonts w:ascii="Times New Roman" w:eastAsia="標楷體" w:hAnsi="Times New Roman" w:cs="Times New Roman"/>
              </w:rPr>
            </w:pPr>
          </w:p>
        </w:tc>
        <w:tc>
          <w:tcPr>
            <w:tcW w:w="194" w:type="pct"/>
            <w:tcBorders>
              <w:top w:val="single" w:sz="4" w:space="0" w:color="auto"/>
            </w:tcBorders>
            <w:vAlign w:val="center"/>
          </w:tcPr>
          <w:p w14:paraId="2CDBCCEC" w14:textId="77777777" w:rsidR="008A5C22" w:rsidRPr="00C36C95" w:rsidRDefault="008A5C22" w:rsidP="008A5C22">
            <w:pPr>
              <w:snapToGrid w:val="0"/>
              <w:spacing w:line="300" w:lineRule="exact"/>
              <w:jc w:val="both"/>
              <w:rPr>
                <w:rFonts w:ascii="Times New Roman" w:eastAsia="標楷體" w:hAnsi="Times New Roman" w:cs="Times New Roman"/>
              </w:rPr>
            </w:pPr>
          </w:p>
        </w:tc>
        <w:tc>
          <w:tcPr>
            <w:tcW w:w="194" w:type="pct"/>
            <w:tcBorders>
              <w:top w:val="single" w:sz="4" w:space="0" w:color="auto"/>
            </w:tcBorders>
            <w:vAlign w:val="center"/>
          </w:tcPr>
          <w:p w14:paraId="07513CF3" w14:textId="77777777" w:rsidR="008A5C22" w:rsidRPr="00C36C95" w:rsidRDefault="008A5C22" w:rsidP="008A5C22">
            <w:pPr>
              <w:snapToGrid w:val="0"/>
              <w:spacing w:line="300" w:lineRule="exact"/>
              <w:jc w:val="both"/>
              <w:rPr>
                <w:rFonts w:ascii="Times New Roman" w:eastAsia="標楷體" w:hAnsi="Times New Roman" w:cs="Times New Roman"/>
              </w:rPr>
            </w:pPr>
          </w:p>
        </w:tc>
        <w:tc>
          <w:tcPr>
            <w:tcW w:w="194" w:type="pct"/>
            <w:tcBorders>
              <w:top w:val="single" w:sz="4" w:space="0" w:color="auto"/>
            </w:tcBorders>
            <w:vAlign w:val="center"/>
          </w:tcPr>
          <w:p w14:paraId="529BE721" w14:textId="77777777" w:rsidR="008A5C22" w:rsidRPr="00C36C95" w:rsidRDefault="008A5C22" w:rsidP="008A5C22">
            <w:pPr>
              <w:snapToGrid w:val="0"/>
              <w:spacing w:line="300" w:lineRule="exact"/>
              <w:jc w:val="both"/>
              <w:rPr>
                <w:rFonts w:ascii="Times New Roman" w:eastAsia="標楷體" w:hAnsi="Times New Roman" w:cs="Times New Roman"/>
              </w:rPr>
            </w:pPr>
          </w:p>
        </w:tc>
      </w:tr>
      <w:tr w:rsidR="00C36C95" w:rsidRPr="00C36C95" w14:paraId="546866B0" w14:textId="77777777" w:rsidTr="008A5C22">
        <w:trPr>
          <w:cantSplit/>
          <w:trHeight w:val="549"/>
          <w:jc w:val="center"/>
        </w:trPr>
        <w:tc>
          <w:tcPr>
            <w:tcW w:w="622" w:type="pct"/>
            <w:vAlign w:val="center"/>
          </w:tcPr>
          <w:p w14:paraId="6631183C" w14:textId="77777777" w:rsidR="008A5C22" w:rsidRPr="00C36C95" w:rsidRDefault="008A5C22" w:rsidP="008A5C22">
            <w:pPr>
              <w:snapToGrid w:val="0"/>
              <w:spacing w:line="300" w:lineRule="exact"/>
              <w:jc w:val="distribute"/>
              <w:rPr>
                <w:rFonts w:ascii="Times New Roman" w:eastAsia="標楷體" w:hAnsi="Times New Roman" w:cs="Times New Roman"/>
              </w:rPr>
            </w:pPr>
            <w:r w:rsidRPr="00C36C95">
              <w:rPr>
                <w:rFonts w:ascii="Times New Roman" w:eastAsia="標楷體" w:hAnsi="Times New Roman" w:cs="Times New Roman"/>
              </w:rPr>
              <w:t>性別</w:t>
            </w:r>
          </w:p>
        </w:tc>
        <w:tc>
          <w:tcPr>
            <w:tcW w:w="1845" w:type="pct"/>
            <w:vAlign w:val="center"/>
          </w:tcPr>
          <w:p w14:paraId="047B9D47" w14:textId="77777777" w:rsidR="008A5C22" w:rsidRPr="00C36C95" w:rsidRDefault="008A5C22" w:rsidP="008A5C22">
            <w:pPr>
              <w:snapToGrid w:val="0"/>
              <w:spacing w:line="300" w:lineRule="exact"/>
              <w:jc w:val="center"/>
              <w:rPr>
                <w:rFonts w:ascii="Times New Roman" w:eastAsia="標楷體" w:hAnsi="Times New Roman" w:cs="Times New Roman"/>
              </w:rPr>
            </w:pPr>
            <w:r w:rsidRPr="00C36C95">
              <w:rPr>
                <w:rFonts w:ascii="Times New Roman" w:eastAsia="標楷體" w:hAnsi="Times New Roman" w:cs="Times New Roman"/>
              </w:rPr>
              <w:t>□</w:t>
            </w:r>
            <w:r w:rsidRPr="00C36C95">
              <w:rPr>
                <w:rFonts w:ascii="Times New Roman" w:eastAsia="標楷體" w:hAnsi="Times New Roman" w:cs="Times New Roman"/>
              </w:rPr>
              <w:t xml:space="preserve">男　</w:t>
            </w:r>
            <w:r w:rsidRPr="00C36C95">
              <w:rPr>
                <w:rFonts w:ascii="Times New Roman" w:eastAsia="標楷體" w:hAnsi="Times New Roman" w:cs="Times New Roman"/>
              </w:rPr>
              <w:t>□</w:t>
            </w:r>
            <w:r w:rsidRPr="00C36C95">
              <w:rPr>
                <w:rFonts w:ascii="Times New Roman" w:eastAsia="標楷體" w:hAnsi="Times New Roman" w:cs="Times New Roman"/>
              </w:rPr>
              <w:t>女</w:t>
            </w:r>
          </w:p>
        </w:tc>
        <w:tc>
          <w:tcPr>
            <w:tcW w:w="592" w:type="pct"/>
            <w:vAlign w:val="center"/>
          </w:tcPr>
          <w:p w14:paraId="154D5A5A" w14:textId="77777777" w:rsidR="008A5C22" w:rsidRPr="00C36C95" w:rsidRDefault="008A5C22" w:rsidP="008A5C22">
            <w:pPr>
              <w:snapToGrid w:val="0"/>
              <w:spacing w:line="300" w:lineRule="exact"/>
              <w:jc w:val="distribute"/>
              <w:rPr>
                <w:rFonts w:ascii="Times New Roman" w:eastAsia="標楷體" w:hAnsi="Times New Roman" w:cs="Times New Roman"/>
              </w:rPr>
            </w:pPr>
            <w:r w:rsidRPr="00C36C95">
              <w:rPr>
                <w:rFonts w:ascii="Times New Roman" w:eastAsia="標楷體" w:hAnsi="Times New Roman" w:cs="Times New Roman"/>
              </w:rPr>
              <w:t>出生日期</w:t>
            </w:r>
          </w:p>
        </w:tc>
        <w:tc>
          <w:tcPr>
            <w:tcW w:w="1941" w:type="pct"/>
            <w:gridSpan w:val="10"/>
            <w:vAlign w:val="center"/>
          </w:tcPr>
          <w:p w14:paraId="538FF2F4" w14:textId="77777777" w:rsidR="008A5C22" w:rsidRPr="00C36C95" w:rsidRDefault="008A5C22" w:rsidP="008A5C22">
            <w:pPr>
              <w:snapToGrid w:val="0"/>
              <w:spacing w:line="300" w:lineRule="exact"/>
              <w:jc w:val="both"/>
              <w:rPr>
                <w:rFonts w:ascii="Times New Roman" w:eastAsia="標楷體" w:hAnsi="Times New Roman" w:cs="Times New Roman"/>
              </w:rPr>
            </w:pPr>
            <w:r w:rsidRPr="00C36C95">
              <w:rPr>
                <w:rFonts w:ascii="Times New Roman" w:eastAsia="標楷體" w:hAnsi="Times New Roman" w:cs="Times New Roman"/>
              </w:rPr>
              <w:t xml:space="preserve">　　　　年　　　　月　　　　日</w:t>
            </w:r>
          </w:p>
        </w:tc>
      </w:tr>
      <w:tr w:rsidR="00C36C95" w:rsidRPr="00C36C95" w14:paraId="28F234D0" w14:textId="77777777" w:rsidTr="008A5C22">
        <w:trPr>
          <w:cantSplit/>
          <w:trHeight w:val="585"/>
          <w:jc w:val="center"/>
        </w:trPr>
        <w:tc>
          <w:tcPr>
            <w:tcW w:w="622" w:type="pct"/>
            <w:vAlign w:val="center"/>
          </w:tcPr>
          <w:p w14:paraId="443844EE" w14:textId="77777777" w:rsidR="008A5C22" w:rsidRPr="00C36C95" w:rsidRDefault="008A5C22" w:rsidP="008A5C22">
            <w:pPr>
              <w:snapToGrid w:val="0"/>
              <w:spacing w:line="360" w:lineRule="exact"/>
              <w:ind w:left="-34"/>
              <w:jc w:val="distribute"/>
              <w:rPr>
                <w:rFonts w:ascii="Times New Roman" w:eastAsia="標楷體" w:hAnsi="Times New Roman" w:cs="Times New Roman"/>
              </w:rPr>
            </w:pPr>
            <w:r w:rsidRPr="00C36C95">
              <w:rPr>
                <w:rFonts w:ascii="Times New Roman" w:eastAsia="標楷體" w:hAnsi="Times New Roman" w:cs="Times New Roman"/>
              </w:rPr>
              <w:t>就讀</w:t>
            </w:r>
          </w:p>
          <w:p w14:paraId="3DB933E1" w14:textId="77777777" w:rsidR="008A5C22" w:rsidRPr="00C36C95" w:rsidRDefault="008A5C22" w:rsidP="008A5C22">
            <w:pPr>
              <w:snapToGrid w:val="0"/>
              <w:spacing w:line="240" w:lineRule="exact"/>
              <w:ind w:left="-34"/>
              <w:jc w:val="distribute"/>
              <w:rPr>
                <w:rFonts w:ascii="Times New Roman" w:eastAsia="標楷體" w:hAnsi="Times New Roman" w:cs="Times New Roman"/>
              </w:rPr>
            </w:pPr>
            <w:r w:rsidRPr="00C36C95">
              <w:rPr>
                <w:rFonts w:ascii="Times New Roman" w:eastAsia="標楷體" w:hAnsi="Times New Roman" w:cs="Times New Roman"/>
              </w:rPr>
              <w:t>國中</w:t>
            </w:r>
          </w:p>
        </w:tc>
        <w:tc>
          <w:tcPr>
            <w:tcW w:w="1845" w:type="pct"/>
            <w:vAlign w:val="center"/>
          </w:tcPr>
          <w:p w14:paraId="05081B47" w14:textId="77777777" w:rsidR="008A5C22" w:rsidRPr="00C36C95" w:rsidRDefault="008A5C22" w:rsidP="008A5C22">
            <w:pPr>
              <w:snapToGrid w:val="0"/>
              <w:spacing w:line="240" w:lineRule="exact"/>
              <w:jc w:val="both"/>
              <w:rPr>
                <w:rFonts w:ascii="Times New Roman" w:eastAsia="標楷體" w:hAnsi="Times New Roman" w:cs="Times New Roman"/>
              </w:rPr>
            </w:pPr>
          </w:p>
        </w:tc>
        <w:tc>
          <w:tcPr>
            <w:tcW w:w="592" w:type="pct"/>
            <w:vAlign w:val="center"/>
          </w:tcPr>
          <w:p w14:paraId="230B32C9" w14:textId="77777777" w:rsidR="008A5C22" w:rsidRPr="00C36C95" w:rsidRDefault="008A5C22" w:rsidP="008A5C22">
            <w:pPr>
              <w:snapToGrid w:val="0"/>
              <w:spacing w:line="240" w:lineRule="exact"/>
              <w:jc w:val="distribute"/>
              <w:rPr>
                <w:rFonts w:ascii="Times New Roman" w:eastAsia="標楷體" w:hAnsi="Times New Roman" w:cs="Times New Roman"/>
              </w:rPr>
            </w:pPr>
            <w:r w:rsidRPr="00C36C95">
              <w:rPr>
                <w:rFonts w:ascii="Times New Roman" w:eastAsia="標楷體" w:hAnsi="Times New Roman" w:cs="Times New Roman"/>
              </w:rPr>
              <w:t>班級</w:t>
            </w:r>
          </w:p>
          <w:p w14:paraId="7FA80123" w14:textId="77777777" w:rsidR="008A5C22" w:rsidRPr="00C36C95" w:rsidRDefault="008A5C22" w:rsidP="008A5C22">
            <w:pPr>
              <w:snapToGrid w:val="0"/>
              <w:spacing w:line="240" w:lineRule="exact"/>
              <w:jc w:val="distribute"/>
              <w:rPr>
                <w:rFonts w:ascii="Times New Roman" w:eastAsia="標楷體" w:hAnsi="Times New Roman" w:cs="Times New Roman"/>
              </w:rPr>
            </w:pPr>
            <w:r w:rsidRPr="00C36C95">
              <w:rPr>
                <w:rFonts w:ascii="Times New Roman" w:eastAsia="標楷體" w:hAnsi="Times New Roman" w:cs="Times New Roman"/>
              </w:rPr>
              <w:t>座號</w:t>
            </w:r>
          </w:p>
        </w:tc>
        <w:tc>
          <w:tcPr>
            <w:tcW w:w="1941" w:type="pct"/>
            <w:gridSpan w:val="10"/>
            <w:vAlign w:val="center"/>
          </w:tcPr>
          <w:p w14:paraId="6B409DCA" w14:textId="77777777" w:rsidR="008A5C22" w:rsidRPr="00C36C95" w:rsidRDefault="008A5C22" w:rsidP="008A5C22">
            <w:pPr>
              <w:snapToGrid w:val="0"/>
              <w:spacing w:line="240" w:lineRule="exact"/>
              <w:ind w:firstLineChars="550" w:firstLine="1320"/>
              <w:jc w:val="both"/>
              <w:rPr>
                <w:rFonts w:ascii="Times New Roman" w:eastAsia="標楷體" w:hAnsi="Times New Roman" w:cs="Times New Roman"/>
              </w:rPr>
            </w:pPr>
            <w:r w:rsidRPr="00C36C95">
              <w:rPr>
                <w:rFonts w:ascii="Times New Roman" w:eastAsia="標楷體" w:hAnsi="Times New Roman" w:cs="Times New Roman"/>
              </w:rPr>
              <w:t>班　　　　號</w:t>
            </w:r>
          </w:p>
        </w:tc>
      </w:tr>
      <w:tr w:rsidR="00C36C95" w:rsidRPr="00C36C95" w14:paraId="52614312" w14:textId="77777777" w:rsidTr="008A5C22">
        <w:trPr>
          <w:cantSplit/>
          <w:trHeight w:val="1129"/>
          <w:jc w:val="center"/>
        </w:trPr>
        <w:tc>
          <w:tcPr>
            <w:tcW w:w="622" w:type="pct"/>
            <w:tcBorders>
              <w:top w:val="single" w:sz="18" w:space="0" w:color="auto"/>
              <w:left w:val="single" w:sz="18" w:space="0" w:color="auto"/>
              <w:bottom w:val="single" w:sz="18" w:space="0" w:color="auto"/>
              <w:right w:val="single" w:sz="6" w:space="0" w:color="auto"/>
            </w:tcBorders>
            <w:vAlign w:val="center"/>
          </w:tcPr>
          <w:p w14:paraId="6EE0CEB9" w14:textId="77777777" w:rsidR="008A5C22" w:rsidRPr="00C36C95" w:rsidRDefault="008A5C22" w:rsidP="008A5C22">
            <w:pPr>
              <w:spacing w:line="300" w:lineRule="exact"/>
              <w:jc w:val="distribute"/>
              <w:rPr>
                <w:rFonts w:ascii="Times New Roman" w:eastAsia="標楷體" w:hAnsi="Times New Roman" w:cs="Times New Roman"/>
              </w:rPr>
            </w:pPr>
            <w:r w:rsidRPr="00C36C95">
              <w:rPr>
                <w:rFonts w:ascii="Times New Roman" w:eastAsia="標楷體" w:hAnsi="Times New Roman" w:cs="Times New Roman"/>
              </w:rPr>
              <w:t>特殊身分</w:t>
            </w:r>
          </w:p>
          <w:p w14:paraId="41679421" w14:textId="77777777" w:rsidR="008A5C22" w:rsidRPr="00C36C95" w:rsidRDefault="008A5C22" w:rsidP="008A5C22">
            <w:pPr>
              <w:spacing w:line="300" w:lineRule="exact"/>
              <w:jc w:val="distribute"/>
              <w:rPr>
                <w:rFonts w:ascii="Times New Roman" w:eastAsia="標楷體" w:hAnsi="Times New Roman" w:cs="Times New Roman"/>
                <w:sz w:val="22"/>
              </w:rPr>
            </w:pPr>
            <w:r w:rsidRPr="00C36C95">
              <w:rPr>
                <w:rFonts w:ascii="Times New Roman" w:eastAsia="標楷體" w:hAnsi="Times New Roman" w:cs="Times New Roman"/>
              </w:rPr>
              <w:t>學生類別</w:t>
            </w:r>
          </w:p>
        </w:tc>
        <w:tc>
          <w:tcPr>
            <w:tcW w:w="4378" w:type="pct"/>
            <w:gridSpan w:val="12"/>
            <w:tcBorders>
              <w:top w:val="single" w:sz="18" w:space="0" w:color="auto"/>
              <w:left w:val="single" w:sz="6" w:space="0" w:color="auto"/>
              <w:bottom w:val="single" w:sz="18" w:space="0" w:color="auto"/>
              <w:right w:val="single" w:sz="18" w:space="0" w:color="auto"/>
            </w:tcBorders>
            <w:vAlign w:val="center"/>
          </w:tcPr>
          <w:p w14:paraId="3DAA98D2" w14:textId="77777777" w:rsidR="008A5C22" w:rsidRPr="00C36C95" w:rsidRDefault="008A5C22" w:rsidP="008A5C22">
            <w:pPr>
              <w:tabs>
                <w:tab w:val="left" w:pos="2462"/>
                <w:tab w:val="left" w:pos="5581"/>
              </w:tabs>
              <w:jc w:val="both"/>
              <w:textAlignment w:val="center"/>
              <w:rPr>
                <w:rFonts w:ascii="Times New Roman" w:eastAsia="標楷體" w:hAnsi="Times New Roman" w:cs="Times New Roman"/>
              </w:rPr>
            </w:pPr>
            <w:r w:rsidRPr="00C36C95">
              <w:rPr>
                <w:rFonts w:ascii="Times New Roman" w:eastAsia="標楷體" w:hAnsi="Times New Roman" w:cs="Times New Roman"/>
              </w:rPr>
              <w:t>□1.</w:t>
            </w:r>
            <w:r w:rsidRPr="00C36C95">
              <w:rPr>
                <w:rFonts w:ascii="Times New Roman" w:eastAsia="標楷體" w:hAnsi="Times New Roman" w:cs="Times New Roman"/>
              </w:rPr>
              <w:t>身心障礙生</w:t>
            </w:r>
            <w:r w:rsidRPr="00C36C95">
              <w:rPr>
                <w:rFonts w:ascii="Times New Roman" w:eastAsia="標楷體" w:hAnsi="Times New Roman" w:cs="Times New Roman"/>
              </w:rPr>
              <w:tab/>
              <w:t>□2.</w:t>
            </w:r>
            <w:r w:rsidRPr="00C36C95">
              <w:rPr>
                <w:rFonts w:ascii="Times New Roman" w:eastAsia="標楷體" w:hAnsi="Times New Roman" w:cs="Times New Roman"/>
                <w:spacing w:val="-16"/>
              </w:rPr>
              <w:t>原住民生</w:t>
            </w:r>
            <w:r w:rsidRPr="00C36C95">
              <w:rPr>
                <w:rFonts w:ascii="Times New Roman" w:eastAsia="標楷體" w:hAnsi="Times New Roman" w:cs="Times New Roman"/>
                <w:spacing w:val="-16"/>
              </w:rPr>
              <w:tab/>
            </w:r>
            <w:r w:rsidRPr="00C36C95">
              <w:rPr>
                <w:rFonts w:ascii="Times New Roman" w:eastAsia="標楷體" w:hAnsi="Times New Roman" w:cs="Times New Roman"/>
              </w:rPr>
              <w:t>□3.</w:t>
            </w:r>
            <w:r w:rsidRPr="00C36C95">
              <w:rPr>
                <w:rFonts w:ascii="Times New Roman" w:eastAsia="標楷體" w:hAnsi="Times New Roman" w:cs="Times New Roman"/>
              </w:rPr>
              <w:t>僑生</w:t>
            </w:r>
          </w:p>
          <w:p w14:paraId="54B57A2B" w14:textId="77777777" w:rsidR="008A5C22" w:rsidRPr="00C36C95" w:rsidRDefault="008A5C22" w:rsidP="008A5C22">
            <w:pPr>
              <w:tabs>
                <w:tab w:val="left" w:pos="2462"/>
                <w:tab w:val="left" w:pos="5581"/>
              </w:tabs>
              <w:jc w:val="both"/>
              <w:textAlignment w:val="center"/>
              <w:rPr>
                <w:rFonts w:ascii="Times New Roman" w:eastAsia="標楷體" w:hAnsi="Times New Roman" w:cs="Times New Roman"/>
              </w:rPr>
            </w:pPr>
            <w:r w:rsidRPr="00C36C95">
              <w:rPr>
                <w:rFonts w:ascii="Times New Roman" w:eastAsia="標楷體" w:hAnsi="Times New Roman" w:cs="Times New Roman"/>
              </w:rPr>
              <w:t>□4.</w:t>
            </w:r>
            <w:r w:rsidRPr="00C36C95">
              <w:rPr>
                <w:rFonts w:ascii="Times New Roman" w:eastAsia="標楷體" w:hAnsi="Times New Roman" w:cs="Times New Roman"/>
              </w:rPr>
              <w:t>蒙藏生</w:t>
            </w:r>
            <w:r w:rsidRPr="00C36C95">
              <w:rPr>
                <w:rFonts w:ascii="Times New Roman" w:eastAsia="標楷體" w:hAnsi="Times New Roman" w:cs="Times New Roman"/>
              </w:rPr>
              <w:tab/>
              <w:t>□5.</w:t>
            </w:r>
            <w:r w:rsidRPr="00C36C95">
              <w:rPr>
                <w:rFonts w:ascii="Times New Roman" w:eastAsia="標楷體" w:hAnsi="Times New Roman" w:cs="Times New Roman"/>
              </w:rPr>
              <w:t>政府派赴國外工作人員子女</w:t>
            </w:r>
            <w:r w:rsidRPr="00C36C95">
              <w:rPr>
                <w:rFonts w:ascii="Times New Roman" w:eastAsia="標楷體" w:hAnsi="Times New Roman" w:cs="Times New Roman"/>
              </w:rPr>
              <w:tab/>
            </w:r>
          </w:p>
          <w:p w14:paraId="511CA135" w14:textId="77777777" w:rsidR="008A5C22" w:rsidRPr="00C36C95" w:rsidRDefault="008A5C22" w:rsidP="008A5C22">
            <w:pPr>
              <w:tabs>
                <w:tab w:val="left" w:pos="2462"/>
                <w:tab w:val="left" w:pos="5581"/>
              </w:tabs>
              <w:jc w:val="both"/>
              <w:rPr>
                <w:rFonts w:ascii="Times New Roman" w:eastAsia="標楷體" w:hAnsi="Times New Roman" w:cs="Times New Roman"/>
              </w:rPr>
            </w:pPr>
            <w:r w:rsidRPr="00C36C95">
              <w:rPr>
                <w:rFonts w:ascii="Times New Roman" w:eastAsia="標楷體" w:hAnsi="Times New Roman" w:cs="Times New Roman"/>
              </w:rPr>
              <w:t>□6.</w:t>
            </w:r>
            <w:r w:rsidRPr="00C36C95">
              <w:rPr>
                <w:rFonts w:ascii="Times New Roman" w:eastAsia="標楷體" w:hAnsi="Times New Roman" w:cs="Times New Roman"/>
              </w:rPr>
              <w:t>境外優秀科學技術人才子女</w:t>
            </w:r>
            <w:r w:rsidRPr="00C36C95">
              <w:rPr>
                <w:rFonts w:ascii="Times New Roman" w:eastAsia="標楷體" w:hAnsi="Times New Roman" w:cs="Times New Roman"/>
              </w:rPr>
              <w:tab/>
              <w:t>□7.</w:t>
            </w:r>
            <w:r w:rsidRPr="00C36C95">
              <w:rPr>
                <w:rFonts w:ascii="Times New Roman" w:eastAsia="標楷體" w:hAnsi="Times New Roman" w:cs="Times New Roman"/>
              </w:rPr>
              <w:t>退伍軍人</w:t>
            </w:r>
          </w:p>
        </w:tc>
      </w:tr>
      <w:tr w:rsidR="00C36C95" w:rsidRPr="00C36C95" w14:paraId="10201543" w14:textId="77777777" w:rsidTr="008A5C22">
        <w:trPr>
          <w:cantSplit/>
          <w:trHeight w:val="9744"/>
          <w:jc w:val="center"/>
        </w:trPr>
        <w:tc>
          <w:tcPr>
            <w:tcW w:w="5000" w:type="pct"/>
            <w:gridSpan w:val="13"/>
            <w:tcBorders>
              <w:top w:val="single" w:sz="18" w:space="0" w:color="auto"/>
            </w:tcBorders>
          </w:tcPr>
          <w:p w14:paraId="7856FB0D" w14:textId="77777777" w:rsidR="008A5C22" w:rsidRPr="00C36C95" w:rsidRDefault="008A5C22" w:rsidP="008A5C22">
            <w:pPr>
              <w:spacing w:line="260" w:lineRule="exact"/>
              <w:jc w:val="both"/>
              <w:rPr>
                <w:rFonts w:ascii="Times New Roman" w:eastAsia="標楷體" w:hAnsi="Times New Roman" w:cs="Times New Roman"/>
                <w:sz w:val="20"/>
                <w:szCs w:val="20"/>
              </w:rPr>
            </w:pPr>
            <w:r w:rsidRPr="00C36C95">
              <w:rPr>
                <w:rFonts w:ascii="Times New Roman" w:eastAsia="標楷體" w:hAnsi="Times New Roman" w:cs="Times New Roman"/>
                <w:sz w:val="20"/>
                <w:szCs w:val="20"/>
              </w:rPr>
              <w:t>備註：</w:t>
            </w:r>
          </w:p>
          <w:p w14:paraId="3BEA290B" w14:textId="77777777" w:rsidR="008A5C22" w:rsidRPr="00C36C95" w:rsidRDefault="008A5C22" w:rsidP="008A5C22">
            <w:pPr>
              <w:pStyle w:val="23"/>
              <w:tabs>
                <w:tab w:val="left" w:pos="699"/>
              </w:tabs>
              <w:spacing w:line="260" w:lineRule="exact"/>
              <w:ind w:leftChars="0" w:left="240"/>
              <w:jc w:val="both"/>
              <w:rPr>
                <w:rFonts w:eastAsia="標楷體"/>
                <w:sz w:val="20"/>
                <w:szCs w:val="20"/>
              </w:rPr>
            </w:pPr>
            <w:r w:rsidRPr="00C36C95">
              <w:rPr>
                <w:rFonts w:eastAsia="標楷體"/>
                <w:sz w:val="20"/>
                <w:szCs w:val="20"/>
              </w:rPr>
              <w:t>(1)</w:t>
            </w:r>
            <w:r w:rsidRPr="00C36C95">
              <w:rPr>
                <w:rFonts w:eastAsia="標楷體"/>
                <w:b/>
                <w:sz w:val="20"/>
                <w:szCs w:val="20"/>
              </w:rPr>
              <w:t>請影印正、反面證明文件，並黏貼於下面空白處，特別注意各項證件之有效期限</w:t>
            </w:r>
            <w:r w:rsidRPr="00C36C95">
              <w:rPr>
                <w:rFonts w:eastAsia="標楷體"/>
                <w:sz w:val="20"/>
                <w:szCs w:val="20"/>
              </w:rPr>
              <w:t>。</w:t>
            </w:r>
          </w:p>
          <w:p w14:paraId="213566A3" w14:textId="77777777" w:rsidR="008A5C22" w:rsidRPr="00C36C95" w:rsidRDefault="008A5C22" w:rsidP="008A5C22">
            <w:pPr>
              <w:pStyle w:val="23"/>
              <w:tabs>
                <w:tab w:val="left" w:pos="699"/>
              </w:tabs>
              <w:spacing w:line="260" w:lineRule="exact"/>
              <w:ind w:leftChars="0" w:left="240"/>
              <w:jc w:val="both"/>
              <w:rPr>
                <w:rFonts w:eastAsia="標楷體"/>
                <w:sz w:val="20"/>
                <w:szCs w:val="20"/>
              </w:rPr>
            </w:pPr>
            <w:r w:rsidRPr="00C36C95">
              <w:rPr>
                <w:rFonts w:eastAsia="標楷體"/>
                <w:sz w:val="20"/>
                <w:szCs w:val="20"/>
              </w:rPr>
              <w:t>(2)</w:t>
            </w:r>
            <w:r w:rsidRPr="00C36C95">
              <w:rPr>
                <w:rFonts w:eastAsia="標楷體"/>
                <w:sz w:val="20"/>
                <w:szCs w:val="20"/>
              </w:rPr>
              <w:t>請用螢光筆於影印證件上，標記出報名學生的姓名，以便查驗。</w:t>
            </w:r>
          </w:p>
          <w:p w14:paraId="18AF3450" w14:textId="77777777" w:rsidR="008A5C22" w:rsidRPr="00C36C95" w:rsidRDefault="008A5C22" w:rsidP="008A5C22">
            <w:pPr>
              <w:pStyle w:val="23"/>
              <w:tabs>
                <w:tab w:val="left" w:pos="699"/>
              </w:tabs>
              <w:spacing w:line="260" w:lineRule="exact"/>
              <w:ind w:leftChars="0" w:left="240"/>
              <w:jc w:val="both"/>
              <w:rPr>
                <w:rFonts w:eastAsia="標楷體"/>
                <w:sz w:val="22"/>
              </w:rPr>
            </w:pPr>
            <w:r w:rsidRPr="00C36C95">
              <w:rPr>
                <w:rFonts w:eastAsia="標楷體"/>
                <w:sz w:val="20"/>
                <w:szCs w:val="20"/>
              </w:rPr>
              <w:t>(3)</w:t>
            </w:r>
            <w:r w:rsidRPr="00C36C95">
              <w:rPr>
                <w:rFonts w:eastAsia="標楷體"/>
                <w:sz w:val="20"/>
                <w:szCs w:val="20"/>
              </w:rPr>
              <w:t>請各國中協助查驗證明文件正本</w:t>
            </w:r>
            <w:r w:rsidRPr="00C36C95">
              <w:rPr>
                <w:rFonts w:eastAsia="標楷體"/>
                <w:sz w:val="20"/>
                <w:szCs w:val="20"/>
              </w:rPr>
              <w:t>(</w:t>
            </w:r>
            <w:r w:rsidRPr="00C36C95">
              <w:rPr>
                <w:rFonts w:eastAsia="標楷體"/>
                <w:sz w:val="20"/>
                <w:szCs w:val="20"/>
              </w:rPr>
              <w:t>驗後發還</w:t>
            </w:r>
            <w:r w:rsidRPr="00C36C95">
              <w:rPr>
                <w:rFonts w:eastAsia="標楷體"/>
                <w:sz w:val="20"/>
                <w:szCs w:val="20"/>
              </w:rPr>
              <w:t>)</w:t>
            </w:r>
            <w:r w:rsidRPr="00C36C95">
              <w:rPr>
                <w:rFonts w:eastAsia="標楷體"/>
                <w:sz w:val="20"/>
                <w:szCs w:val="20"/>
              </w:rPr>
              <w:t>，影本請加蓋與正本相符及承辦人員職名章。</w:t>
            </w:r>
          </w:p>
          <w:p w14:paraId="1476A447" w14:textId="77777777" w:rsidR="008A5C22" w:rsidRPr="00C36C95" w:rsidRDefault="008A5C22" w:rsidP="008A5C22">
            <w:pPr>
              <w:spacing w:line="260" w:lineRule="exact"/>
              <w:ind w:leftChars="100" w:left="240"/>
              <w:jc w:val="both"/>
              <w:rPr>
                <w:rFonts w:ascii="Times New Roman" w:eastAsia="標楷體" w:hAnsi="Times New Roman" w:cs="Times New Roman"/>
                <w:sz w:val="22"/>
              </w:rPr>
            </w:pPr>
          </w:p>
          <w:p w14:paraId="2688E8A6" w14:textId="77777777" w:rsidR="008A5C22" w:rsidRPr="00C36C95" w:rsidRDefault="008A5C22" w:rsidP="008A5C22">
            <w:pPr>
              <w:spacing w:line="260" w:lineRule="exact"/>
              <w:ind w:leftChars="100" w:left="240"/>
              <w:jc w:val="both"/>
              <w:rPr>
                <w:rFonts w:ascii="Times New Roman" w:eastAsia="標楷體" w:hAnsi="Times New Roman" w:cs="Times New Roman"/>
                <w:sz w:val="22"/>
              </w:rPr>
            </w:pPr>
          </w:p>
          <w:p w14:paraId="6D51EC43" w14:textId="77777777" w:rsidR="008A5C22" w:rsidRPr="00C36C95" w:rsidRDefault="008A5C22" w:rsidP="008A5C22">
            <w:pPr>
              <w:spacing w:line="260" w:lineRule="exact"/>
              <w:jc w:val="both"/>
              <w:rPr>
                <w:rFonts w:ascii="Times New Roman" w:eastAsia="標楷體" w:hAnsi="Times New Roman" w:cs="Times New Roman"/>
                <w:sz w:val="22"/>
              </w:rPr>
            </w:pPr>
          </w:p>
          <w:p w14:paraId="7AE1BCE0" w14:textId="77777777" w:rsidR="008A5C22" w:rsidRPr="00C36C95" w:rsidRDefault="008A5C22" w:rsidP="008A5C22">
            <w:pPr>
              <w:spacing w:line="260" w:lineRule="exact"/>
              <w:jc w:val="both"/>
              <w:rPr>
                <w:rFonts w:ascii="Times New Roman" w:eastAsia="標楷體" w:hAnsi="Times New Roman" w:cs="Times New Roman"/>
                <w:sz w:val="22"/>
              </w:rPr>
            </w:pPr>
          </w:p>
          <w:p w14:paraId="4117C500" w14:textId="77777777" w:rsidR="008A5C22" w:rsidRPr="00C36C95" w:rsidRDefault="008A5C22" w:rsidP="008A5C22">
            <w:pPr>
              <w:spacing w:line="260" w:lineRule="exact"/>
              <w:jc w:val="both"/>
              <w:rPr>
                <w:rFonts w:ascii="Times New Roman" w:eastAsia="標楷體" w:hAnsi="Times New Roman" w:cs="Times New Roman"/>
                <w:sz w:val="22"/>
              </w:rPr>
            </w:pPr>
          </w:p>
          <w:p w14:paraId="47ED72EE" w14:textId="77777777" w:rsidR="008A5C22" w:rsidRPr="00C36C95" w:rsidRDefault="008A5C22" w:rsidP="008A5C22">
            <w:pPr>
              <w:spacing w:line="260" w:lineRule="exact"/>
              <w:jc w:val="both"/>
              <w:rPr>
                <w:rFonts w:ascii="Times New Roman" w:eastAsia="標楷體" w:hAnsi="Times New Roman" w:cs="Times New Roman"/>
                <w:sz w:val="22"/>
              </w:rPr>
            </w:pPr>
          </w:p>
          <w:p w14:paraId="7B5EFDCF" w14:textId="77777777" w:rsidR="008A5C22" w:rsidRPr="00C36C95" w:rsidRDefault="008A5C22" w:rsidP="008A5C22">
            <w:pPr>
              <w:spacing w:line="260" w:lineRule="exact"/>
              <w:jc w:val="both"/>
              <w:rPr>
                <w:rFonts w:ascii="Times New Roman" w:eastAsia="標楷體" w:hAnsi="Times New Roman" w:cs="Times New Roman"/>
                <w:sz w:val="22"/>
              </w:rPr>
            </w:pPr>
          </w:p>
          <w:p w14:paraId="063BD6E1" w14:textId="77777777" w:rsidR="008A5C22" w:rsidRPr="00C36C95" w:rsidRDefault="008A5C22" w:rsidP="008A5C22">
            <w:pPr>
              <w:spacing w:line="260" w:lineRule="exact"/>
              <w:jc w:val="both"/>
              <w:rPr>
                <w:rFonts w:ascii="Times New Roman" w:eastAsia="標楷體" w:hAnsi="Times New Roman" w:cs="Times New Roman"/>
                <w:sz w:val="22"/>
              </w:rPr>
            </w:pPr>
          </w:p>
          <w:p w14:paraId="40AF1FC6" w14:textId="77777777" w:rsidR="008A5C22" w:rsidRPr="00C36C95" w:rsidRDefault="008A5C22" w:rsidP="008A5C22">
            <w:pPr>
              <w:spacing w:line="260" w:lineRule="exact"/>
              <w:jc w:val="both"/>
              <w:rPr>
                <w:rFonts w:ascii="Times New Roman" w:eastAsia="標楷體" w:hAnsi="Times New Roman" w:cs="Times New Roman"/>
                <w:sz w:val="22"/>
              </w:rPr>
            </w:pPr>
          </w:p>
          <w:p w14:paraId="1962C4F3" w14:textId="77777777" w:rsidR="008A5C22" w:rsidRPr="00C36C95" w:rsidRDefault="008A5C22" w:rsidP="008A5C22">
            <w:pPr>
              <w:spacing w:line="340" w:lineRule="exact"/>
              <w:jc w:val="center"/>
              <w:rPr>
                <w:rFonts w:ascii="Times New Roman" w:eastAsia="標楷體" w:hAnsi="Times New Roman" w:cs="Times New Roman"/>
                <w:sz w:val="32"/>
                <w:szCs w:val="32"/>
              </w:rPr>
            </w:pPr>
            <w:r w:rsidRPr="00C36C95">
              <w:rPr>
                <w:rFonts w:ascii="Times New Roman" w:eastAsia="標楷體" w:hAnsi="Times New Roman" w:cs="Times New Roman"/>
                <w:sz w:val="32"/>
                <w:szCs w:val="32"/>
              </w:rPr>
              <w:t>證件影本浮貼處</w:t>
            </w:r>
          </w:p>
          <w:p w14:paraId="7D2A65D5" w14:textId="77777777" w:rsidR="008A5C22" w:rsidRPr="00C36C95" w:rsidRDefault="008A5C22" w:rsidP="008A5C22">
            <w:pPr>
              <w:spacing w:line="340" w:lineRule="exact"/>
              <w:jc w:val="both"/>
              <w:rPr>
                <w:rFonts w:ascii="Times New Roman" w:eastAsia="標楷體" w:hAnsi="Times New Roman" w:cs="Times New Roman"/>
                <w:sz w:val="32"/>
                <w:szCs w:val="32"/>
              </w:rPr>
            </w:pPr>
          </w:p>
          <w:p w14:paraId="5E918820" w14:textId="77777777" w:rsidR="008A5C22" w:rsidRPr="00C36C95" w:rsidRDefault="008A5C22" w:rsidP="008A5C22">
            <w:pPr>
              <w:spacing w:line="340" w:lineRule="exact"/>
              <w:jc w:val="center"/>
              <w:rPr>
                <w:rFonts w:ascii="Times New Roman" w:eastAsia="標楷體" w:hAnsi="Times New Roman" w:cs="Times New Roman"/>
                <w:sz w:val="32"/>
                <w:szCs w:val="32"/>
              </w:rPr>
            </w:pPr>
            <w:r w:rsidRPr="00C36C95">
              <w:rPr>
                <w:rFonts w:ascii="Times New Roman" w:eastAsia="標楷體" w:hAnsi="Times New Roman" w:cs="Times New Roman"/>
              </w:rPr>
              <w:t>(</w:t>
            </w:r>
            <w:r w:rsidRPr="00C36C95">
              <w:rPr>
                <w:rFonts w:ascii="Times New Roman" w:eastAsia="標楷體" w:hAnsi="Times New Roman" w:cs="Times New Roman"/>
              </w:rPr>
              <w:t>請貼牢，超出頁面請自行摺疊</w:t>
            </w:r>
            <w:r w:rsidRPr="00C36C95">
              <w:rPr>
                <w:rFonts w:ascii="Times New Roman" w:eastAsia="標楷體" w:hAnsi="Times New Roman" w:cs="Times New Roman"/>
              </w:rPr>
              <w:t>)</w:t>
            </w:r>
          </w:p>
        </w:tc>
      </w:tr>
    </w:tbl>
    <w:p w14:paraId="01E0FE6A" w14:textId="13D06CB4" w:rsidR="008A5C22" w:rsidRPr="00C36C95" w:rsidRDefault="008A5C22" w:rsidP="008A5C22">
      <w:pPr>
        <w:snapToGrid w:val="0"/>
        <w:spacing w:afterLines="50" w:after="120" w:line="240" w:lineRule="exact"/>
        <w:jc w:val="both"/>
        <w:rPr>
          <w:rFonts w:ascii="Times New Roman" w:eastAsia="標楷體" w:hAnsi="Times New Roman" w:cs="Times New Roman"/>
          <w:sz w:val="22"/>
        </w:rPr>
      </w:pPr>
      <w:r w:rsidRPr="00C36C95">
        <w:rPr>
          <w:rFonts w:ascii="Times New Roman" w:eastAsia="標楷體" w:hAnsi="Times New Roman" w:cs="Times New Roman"/>
          <w:sz w:val="22"/>
        </w:rPr>
        <w:t>繳交本表。</w:t>
      </w:r>
      <w:r w:rsidRPr="00C36C95">
        <w:rPr>
          <w:rFonts w:ascii="Times New Roman" w:eastAsia="標楷體" w:hAnsi="Times New Roman" w:cs="Times New Roman"/>
          <w:b/>
          <w:sz w:val="22"/>
          <w:u w:val="single"/>
        </w:rPr>
        <w:t>(</w:t>
      </w:r>
      <w:r w:rsidRPr="00C36C95">
        <w:rPr>
          <w:rFonts w:ascii="Times New Roman" w:eastAsia="標楷體" w:hAnsi="Times New Roman" w:cs="Times New Roman"/>
          <w:b/>
          <w:sz w:val="22"/>
          <w:u w:val="single"/>
        </w:rPr>
        <w:t>請於報名時當面繳交確認。</w:t>
      </w:r>
      <w:r w:rsidRPr="00C36C95">
        <w:rPr>
          <w:rFonts w:ascii="Times New Roman" w:eastAsia="標楷體" w:hAnsi="Times New Roman" w:cs="Times New Roman"/>
          <w:b/>
          <w:sz w:val="22"/>
          <w:u w:val="single"/>
        </w:rPr>
        <w:t>)</w:t>
      </w:r>
    </w:p>
    <w:p w14:paraId="234992BE" w14:textId="77777777" w:rsidR="008A5C22" w:rsidRPr="00C36C95" w:rsidRDefault="008A5C22" w:rsidP="008A5C22">
      <w:pPr>
        <w:spacing w:line="20" w:lineRule="exact"/>
        <w:rPr>
          <w:rFonts w:ascii="Times New Roman" w:eastAsia="標楷體" w:hAnsi="Times New Roman" w:cs="Times New Roman"/>
        </w:rPr>
      </w:pPr>
    </w:p>
    <w:p w14:paraId="0924DE6F" w14:textId="6CC7B3CF" w:rsidR="008A5C22" w:rsidRPr="00C36C95" w:rsidRDefault="008A5C22" w:rsidP="008A5C22">
      <w:pPr>
        <w:pageBreakBefore/>
        <w:rPr>
          <w:rFonts w:ascii="Times New Roman" w:eastAsia="標楷體" w:hAnsi="Times New Roman" w:cs="Times New Roman"/>
        </w:rPr>
      </w:pPr>
      <w:r w:rsidRPr="00C36C95">
        <w:rPr>
          <w:rFonts w:ascii="Times New Roman" w:eastAsia="標楷體" w:hAnsi="Times New Roman" w:cs="Times New Roman"/>
        </w:rPr>
        <w:lastRenderedPageBreak/>
        <w:t>附件</w:t>
      </w:r>
      <w:r w:rsidR="00BA35C7" w:rsidRPr="00C36C95">
        <w:rPr>
          <w:rFonts w:ascii="Times New Roman" w:eastAsia="標楷體" w:hAnsi="Times New Roman" w:cs="Times New Roman"/>
        </w:rPr>
        <w:t>3</w:t>
      </w:r>
      <w:r w:rsidR="009B2AAB" w:rsidRPr="00C36C95">
        <w:rPr>
          <w:rFonts w:ascii="Times New Roman" w:eastAsia="標楷體" w:hAnsi="Times New Roman" w:cs="Times New Roman"/>
          <w:noProof/>
          <w:sz w:val="36"/>
          <w:szCs w:val="36"/>
        </w:rPr>
        <mc:AlternateContent>
          <mc:Choice Requires="wps">
            <w:drawing>
              <wp:anchor distT="0" distB="0" distL="114300" distR="114300" simplePos="0" relativeHeight="251723776" behindDoc="1" locked="1" layoutInCell="1" allowOverlap="1" wp14:anchorId="4261B9DE" wp14:editId="3A2452F7">
                <wp:simplePos x="0" y="0"/>
                <wp:positionH relativeFrom="page">
                  <wp:posOffset>540385</wp:posOffset>
                </wp:positionH>
                <wp:positionV relativeFrom="page">
                  <wp:posOffset>540385</wp:posOffset>
                </wp:positionV>
                <wp:extent cx="6572250" cy="8888095"/>
                <wp:effectExtent l="0" t="0" r="0" b="8255"/>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0" cy="8888095"/>
                        </a:xfrm>
                        <a:prstGeom prst="rect">
                          <a:avLst/>
                        </a:prstGeom>
                        <a:noFill/>
                        <a:ln>
                          <a:noFill/>
                        </a:ln>
                      </wps:spPr>
                      <wps:txbx>
                        <w:txbxContent>
                          <w:p w14:paraId="0B2D0B39" w14:textId="77777777" w:rsidR="004A3E7B" w:rsidRPr="00AE3546" w:rsidRDefault="004A3E7B" w:rsidP="009B2AAB">
                            <w:pPr>
                              <w:spacing w:afterLines="50" w:after="120"/>
                              <w:jc w:val="center"/>
                              <w:rPr>
                                <w:rFonts w:ascii="標楷體" w:eastAsia="標楷體" w:hAnsi="標楷體"/>
                                <w:noProof/>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A1442BA" w14:textId="77777777" w:rsidR="004A3E7B" w:rsidRPr="00AE3546" w:rsidRDefault="004A3E7B" w:rsidP="009B2AAB">
                            <w:pPr>
                              <w:spacing w:afterLines="50" w:after="120"/>
                              <w:jc w:val="center"/>
                              <w:rPr>
                                <w:rFonts w:ascii="標楷體" w:eastAsia="標楷體" w:hAnsi="標楷體"/>
                                <w:noProof/>
                                <w:color w:val="4F81BD"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650BC2D" w14:textId="77777777" w:rsidR="004A3E7B" w:rsidRPr="00AE3546" w:rsidRDefault="004A3E7B" w:rsidP="009B2AAB">
                            <w:pPr>
                              <w:spacing w:afterLines="50" w:after="120"/>
                              <w:jc w:val="center"/>
                              <w:rPr>
                                <w:rFonts w:ascii="標楷體" w:eastAsia="標楷體" w:hAnsi="標楷體"/>
                                <w:noProof/>
                                <w:color w:val="4F81BD"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24FE5AF" w14:textId="77777777" w:rsidR="004A3E7B" w:rsidRPr="00AE3546" w:rsidRDefault="004A3E7B" w:rsidP="009B2AAB">
                            <w:pPr>
                              <w:spacing w:afterLines="50" w:after="120"/>
                              <w:jc w:val="center"/>
                              <w:rPr>
                                <w:rFonts w:ascii="標楷體" w:eastAsia="標楷體" w:hAnsi="標楷體"/>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3546">
                              <w:rPr>
                                <w:rFonts w:ascii="標楷體" w:eastAsia="標楷體" w:hAnsi="標楷體" w:hint="eastAsia"/>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樣</w:t>
                            </w:r>
                          </w:p>
                          <w:p w14:paraId="7E2B5485" w14:textId="77777777" w:rsidR="004A3E7B" w:rsidRPr="00AE3546" w:rsidRDefault="004A3E7B" w:rsidP="009B2AAB">
                            <w:pPr>
                              <w:spacing w:afterLines="50" w:after="120"/>
                              <w:jc w:val="center"/>
                              <w:rPr>
                                <w:rFonts w:ascii="標楷體" w:eastAsia="標楷體" w:hAnsi="標楷體"/>
                                <w:noProof/>
                                <w:color w:val="4F81BD" w:themeColor="accent1"/>
                                <w:sz w:val="160"/>
                                <w:szCs w:val="1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566C86" w14:textId="77777777" w:rsidR="004A3E7B" w:rsidRPr="00AE3546" w:rsidRDefault="004A3E7B" w:rsidP="009B2AAB">
                            <w:pPr>
                              <w:spacing w:afterLines="50" w:after="120"/>
                              <w:jc w:val="center"/>
                              <w:rPr>
                                <w:rFonts w:ascii="標楷體" w:eastAsia="標楷體" w:hAnsi="標楷體"/>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3546">
                              <w:rPr>
                                <w:rFonts w:ascii="標楷體" w:eastAsia="標楷體" w:hAnsi="標楷體" w:hint="eastAsia"/>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1B9DE" id="文字方塊 25" o:spid="_x0000_s1028" type="#_x0000_t202" style="position:absolute;margin-left:42.55pt;margin-top:42.55pt;width:517.5pt;height:699.85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" filled="f" stroked="f">
                <v:path arrowok="t"/>
                <v:textbox>
                  <w:txbxContent>
                    <w:p w14:paraId="0B2D0B39" w14:textId="77777777" w:rsidR="004A3E7B" w:rsidRPr="00AE3546" w:rsidRDefault="004A3E7B" w:rsidP="009B2AAB">
                      <w:pPr>
                        <w:spacing w:afterLines="50" w:after="120"/>
                        <w:jc w:val="center"/>
                        <w:rPr>
                          <w:rFonts w:ascii="標楷體" w:eastAsia="標楷體" w:hAnsi="標楷體"/>
                          <w:noProof/>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A1442BA" w14:textId="77777777" w:rsidR="004A3E7B" w:rsidRPr="00AE3546" w:rsidRDefault="004A3E7B" w:rsidP="009B2AAB">
                      <w:pPr>
                        <w:spacing w:afterLines="50" w:after="120"/>
                        <w:jc w:val="center"/>
                        <w:rPr>
                          <w:rFonts w:ascii="標楷體" w:eastAsia="標楷體" w:hAnsi="標楷體"/>
                          <w:noProof/>
                          <w:color w:val="4F81BD"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650BC2D" w14:textId="77777777" w:rsidR="004A3E7B" w:rsidRPr="00AE3546" w:rsidRDefault="004A3E7B" w:rsidP="009B2AAB">
                      <w:pPr>
                        <w:spacing w:afterLines="50" w:after="120"/>
                        <w:jc w:val="center"/>
                        <w:rPr>
                          <w:rFonts w:ascii="標楷體" w:eastAsia="標楷體" w:hAnsi="標楷體"/>
                          <w:noProof/>
                          <w:color w:val="4F81BD"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24FE5AF" w14:textId="77777777" w:rsidR="004A3E7B" w:rsidRPr="00AE3546" w:rsidRDefault="004A3E7B" w:rsidP="009B2AAB">
                      <w:pPr>
                        <w:spacing w:afterLines="50" w:after="120"/>
                        <w:jc w:val="center"/>
                        <w:rPr>
                          <w:rFonts w:ascii="標楷體" w:eastAsia="標楷體" w:hAnsi="標楷體"/>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3546">
                        <w:rPr>
                          <w:rFonts w:ascii="標楷體" w:eastAsia="標楷體" w:hAnsi="標楷體" w:hint="eastAsia"/>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樣</w:t>
                      </w:r>
                    </w:p>
                    <w:p w14:paraId="7E2B5485" w14:textId="77777777" w:rsidR="004A3E7B" w:rsidRPr="00AE3546" w:rsidRDefault="004A3E7B" w:rsidP="009B2AAB">
                      <w:pPr>
                        <w:spacing w:afterLines="50" w:after="120"/>
                        <w:jc w:val="center"/>
                        <w:rPr>
                          <w:rFonts w:ascii="標楷體" w:eastAsia="標楷體" w:hAnsi="標楷體"/>
                          <w:noProof/>
                          <w:color w:val="4F81BD" w:themeColor="accent1"/>
                          <w:sz w:val="160"/>
                          <w:szCs w:val="1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566C86" w14:textId="77777777" w:rsidR="004A3E7B" w:rsidRPr="00AE3546" w:rsidRDefault="004A3E7B" w:rsidP="009B2AAB">
                      <w:pPr>
                        <w:spacing w:afterLines="50" w:after="120"/>
                        <w:jc w:val="center"/>
                        <w:rPr>
                          <w:rFonts w:ascii="標楷體" w:eastAsia="標楷體" w:hAnsi="標楷體"/>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3546">
                        <w:rPr>
                          <w:rFonts w:ascii="標楷體" w:eastAsia="標楷體" w:hAnsi="標楷體" w:hint="eastAsia"/>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張</w:t>
                      </w:r>
                    </w:p>
                  </w:txbxContent>
                </v:textbox>
                <w10:wrap anchorx="page" anchory="page"/>
                <w10:anchorlock/>
              </v:shape>
            </w:pict>
          </mc:Fallback>
        </mc:AlternateContent>
      </w:r>
    </w:p>
    <w:p w14:paraId="66760397" w14:textId="2EC2832D" w:rsidR="008A5C22" w:rsidRPr="00C36C95" w:rsidRDefault="008A5C22" w:rsidP="008A5C22">
      <w:pPr>
        <w:jc w:val="center"/>
        <w:rPr>
          <w:rFonts w:ascii="Times New Roman" w:eastAsia="標楷體" w:hAnsi="Times New Roman" w:cs="Times New Roman"/>
          <w:sz w:val="28"/>
          <w:szCs w:val="28"/>
        </w:rPr>
      </w:pPr>
      <w:r w:rsidRPr="00C36C95">
        <w:rPr>
          <w:rFonts w:ascii="Times New Roman" w:eastAsia="標楷體" w:hAnsi="Times New Roman" w:cs="Times New Roman"/>
          <w:sz w:val="32"/>
          <w:szCs w:val="32"/>
        </w:rPr>
        <w:t>新北市</w:t>
      </w:r>
      <w:r w:rsidRPr="00C36C95">
        <w:rPr>
          <w:rFonts w:ascii="Times New Roman" w:eastAsia="標楷體" w:hAnsi="Times New Roman" w:cs="Times New Roman"/>
          <w:sz w:val="32"/>
          <w:szCs w:val="32"/>
        </w:rPr>
        <w:t>112</w:t>
      </w:r>
      <w:r w:rsidRPr="00C36C95">
        <w:rPr>
          <w:rFonts w:ascii="Times New Roman" w:eastAsia="標楷體" w:hAnsi="Times New Roman" w:cs="Times New Roman"/>
          <w:sz w:val="32"/>
          <w:szCs w:val="32"/>
        </w:rPr>
        <w:t>學年度高級中等學校特色招生專業群科甄選入學</w:t>
      </w:r>
      <w:r w:rsidR="00BA35C7" w:rsidRPr="00C36C95">
        <w:rPr>
          <w:rFonts w:ascii="Times New Roman" w:eastAsia="標楷體" w:hAnsi="Times New Roman" w:cs="Times New Roman"/>
          <w:sz w:val="32"/>
          <w:szCs w:val="32"/>
        </w:rPr>
        <w:t>續招</w:t>
      </w:r>
    </w:p>
    <w:p w14:paraId="5874ABB2" w14:textId="462EB011" w:rsidR="008A5C22" w:rsidRPr="00C36C95" w:rsidRDefault="008A5C22" w:rsidP="008A5C22">
      <w:pPr>
        <w:jc w:val="center"/>
        <w:rPr>
          <w:rFonts w:ascii="Times New Roman" w:eastAsia="標楷體" w:hAnsi="Times New Roman" w:cs="Times New Roman"/>
          <w:sz w:val="32"/>
          <w:szCs w:val="28"/>
        </w:rPr>
      </w:pPr>
      <w:r w:rsidRPr="00C36C95">
        <w:rPr>
          <w:rFonts w:ascii="Times New Roman" w:eastAsia="標楷體" w:hAnsi="Times New Roman" w:cs="Times New Roman"/>
          <w:sz w:val="32"/>
          <w:szCs w:val="28"/>
        </w:rPr>
        <w:t>成績複查申請表暨結果通知書</w:t>
      </w:r>
    </w:p>
    <w:p w14:paraId="0EEB9E77" w14:textId="77777777" w:rsidR="008A5C22" w:rsidRPr="00C36C95" w:rsidRDefault="008A5C22" w:rsidP="008A5C22">
      <w:pPr>
        <w:snapToGrid w:val="0"/>
        <w:spacing w:line="280" w:lineRule="exact"/>
        <w:jc w:val="both"/>
        <w:rPr>
          <w:rFonts w:ascii="Times New Roman" w:eastAsia="標楷體" w:hAnsi="Times New Roman" w:cs="Times New Roman"/>
          <w:bCs/>
        </w:rPr>
      </w:pPr>
    </w:p>
    <w:p w14:paraId="002AE3B2" w14:textId="77777777" w:rsidR="008A5C22" w:rsidRPr="00C36C95" w:rsidRDefault="008A5C22" w:rsidP="008A5C22">
      <w:pPr>
        <w:snapToGrid w:val="0"/>
        <w:spacing w:beforeLines="50" w:before="120" w:afterLines="50" w:after="120" w:line="280" w:lineRule="exact"/>
        <w:jc w:val="both"/>
        <w:rPr>
          <w:rFonts w:ascii="Times New Roman" w:eastAsia="標楷體" w:hAnsi="Times New Roman" w:cs="Times New Roman"/>
        </w:rPr>
      </w:pPr>
      <w:r w:rsidRPr="00C36C95">
        <w:rPr>
          <w:rFonts w:ascii="Times New Roman" w:eastAsia="標楷體" w:hAnsi="Times New Roman" w:cs="Times New Roman"/>
          <w:bCs/>
        </w:rPr>
        <w:t>一、申請資格：限考生本人、</w:t>
      </w:r>
      <w:r w:rsidRPr="00C36C95">
        <w:rPr>
          <w:rFonts w:ascii="Times New Roman" w:eastAsia="標楷體" w:hAnsi="Times New Roman" w:cs="Times New Roman"/>
        </w:rPr>
        <w:t>家長</w:t>
      </w:r>
      <w:r w:rsidRPr="00C36C95">
        <w:rPr>
          <w:rFonts w:ascii="Times New Roman" w:eastAsia="標楷體" w:hAnsi="Times New Roman" w:cs="Times New Roman"/>
        </w:rPr>
        <w:t>(</w:t>
      </w:r>
      <w:r w:rsidRPr="00C36C95">
        <w:rPr>
          <w:rFonts w:ascii="Times New Roman" w:eastAsia="標楷體" w:hAnsi="Times New Roman" w:cs="Times New Roman"/>
        </w:rPr>
        <w:t>或監護人</w:t>
      </w:r>
      <w:r w:rsidRPr="00C36C95">
        <w:rPr>
          <w:rFonts w:ascii="Times New Roman" w:eastAsia="標楷體" w:hAnsi="Times New Roman" w:cs="Times New Roman"/>
        </w:rPr>
        <w:t>)</w:t>
      </w:r>
      <w:r w:rsidRPr="00C36C95">
        <w:rPr>
          <w:rFonts w:ascii="Times New Roman" w:eastAsia="標楷體" w:hAnsi="Times New Roman" w:cs="Times New Roman"/>
        </w:rPr>
        <w:t>。</w:t>
      </w:r>
    </w:p>
    <w:p w14:paraId="086DDA71" w14:textId="35DBB414" w:rsidR="008A5C22" w:rsidRPr="00C36C95" w:rsidRDefault="008A5C22" w:rsidP="008A5C22">
      <w:pPr>
        <w:spacing w:beforeLines="50" w:before="120" w:afterLines="50" w:after="120" w:line="260" w:lineRule="exact"/>
        <w:ind w:left="1680" w:hangingChars="700" w:hanging="1680"/>
        <w:jc w:val="both"/>
        <w:rPr>
          <w:rFonts w:ascii="Times New Roman" w:eastAsia="標楷體" w:hAnsi="Times New Roman" w:cs="Times New Roman"/>
          <w:kern w:val="0"/>
        </w:rPr>
      </w:pPr>
      <w:r w:rsidRPr="00C36C95">
        <w:rPr>
          <w:rFonts w:ascii="Times New Roman" w:eastAsia="標楷體" w:hAnsi="Times New Roman" w:cs="Times New Roman"/>
        </w:rPr>
        <w:t>二、申請時間：</w:t>
      </w:r>
      <w:r w:rsidR="00BA35C7" w:rsidRPr="00C36C95">
        <w:rPr>
          <w:rFonts w:ascii="Times New Roman" w:eastAsia="標楷體" w:hAnsi="Times New Roman" w:cs="Times New Roman"/>
        </w:rPr>
        <w:t>請詳閱各校招生資料表</w:t>
      </w:r>
      <w:r w:rsidRPr="00C36C95">
        <w:rPr>
          <w:rFonts w:ascii="Times New Roman" w:eastAsia="標楷體" w:hAnsi="Times New Roman" w:cs="Times New Roman"/>
          <w:sz w:val="22"/>
          <w:szCs w:val="28"/>
        </w:rPr>
        <w:t>。</w:t>
      </w:r>
    </w:p>
    <w:p w14:paraId="7961CC0F" w14:textId="0D3FC121" w:rsidR="008A5C22" w:rsidRPr="00C36C95" w:rsidRDefault="008A5C22" w:rsidP="008A5C22">
      <w:pPr>
        <w:snapToGrid w:val="0"/>
        <w:spacing w:beforeLines="50" w:before="120" w:afterLines="50" w:after="120" w:line="280" w:lineRule="exact"/>
        <w:jc w:val="both"/>
        <w:rPr>
          <w:rFonts w:ascii="Times New Roman" w:eastAsia="標楷體" w:hAnsi="Times New Roman" w:cs="Times New Roman"/>
        </w:rPr>
      </w:pPr>
      <w:r w:rsidRPr="00C36C95">
        <w:rPr>
          <w:rFonts w:ascii="Times New Roman" w:eastAsia="標楷體" w:hAnsi="Times New Roman" w:cs="Times New Roman"/>
        </w:rPr>
        <w:t>三、受理單位：</w:t>
      </w:r>
      <w:r w:rsidR="00BA35C7" w:rsidRPr="00C36C95">
        <w:rPr>
          <w:rFonts w:ascii="Times New Roman" w:eastAsia="標楷體" w:hAnsi="Times New Roman" w:cs="Times New Roman"/>
          <w:kern w:val="0"/>
        </w:rPr>
        <w:t>各招生學校</w:t>
      </w:r>
      <w:r w:rsidRPr="00C36C95">
        <w:rPr>
          <w:rFonts w:ascii="Times New Roman" w:eastAsia="標楷體" w:hAnsi="Times New Roman" w:cs="Times New Roman"/>
        </w:rPr>
        <w:t>。</w:t>
      </w:r>
    </w:p>
    <w:p w14:paraId="37DE4DB5" w14:textId="3AEE47E8" w:rsidR="008A5C22" w:rsidRPr="00C36C95" w:rsidRDefault="008A5C22" w:rsidP="008A5C22">
      <w:pPr>
        <w:snapToGrid w:val="0"/>
        <w:spacing w:beforeLines="50" w:before="120" w:afterLines="50" w:after="120" w:line="280" w:lineRule="exact"/>
        <w:ind w:left="1680" w:hangingChars="700" w:hanging="1680"/>
        <w:jc w:val="both"/>
        <w:rPr>
          <w:rFonts w:ascii="Times New Roman" w:eastAsia="標楷體" w:hAnsi="Times New Roman" w:cs="Times New Roman"/>
        </w:rPr>
      </w:pPr>
      <w:r w:rsidRPr="00C36C95">
        <w:rPr>
          <w:rFonts w:ascii="Times New Roman" w:eastAsia="標楷體" w:hAnsi="Times New Roman" w:cs="Times New Roman"/>
        </w:rPr>
        <w:t>四、申請方式：請</w:t>
      </w:r>
      <w:r w:rsidRPr="00C36C95">
        <w:rPr>
          <w:rFonts w:ascii="Times New Roman" w:eastAsia="標楷體" w:hAnsi="Times New Roman" w:cs="Times New Roman"/>
          <w:bCs/>
        </w:rPr>
        <w:t>考生本人、</w:t>
      </w:r>
      <w:r w:rsidRPr="00C36C95">
        <w:rPr>
          <w:rFonts w:ascii="Times New Roman" w:eastAsia="標楷體" w:hAnsi="Times New Roman" w:cs="Times New Roman"/>
        </w:rPr>
        <w:t>家長</w:t>
      </w:r>
      <w:r w:rsidRPr="00C36C95">
        <w:rPr>
          <w:rFonts w:ascii="Times New Roman" w:eastAsia="標楷體" w:hAnsi="Times New Roman" w:cs="Times New Roman"/>
        </w:rPr>
        <w:t>(</w:t>
      </w:r>
      <w:r w:rsidRPr="00C36C95">
        <w:rPr>
          <w:rFonts w:ascii="Times New Roman" w:eastAsia="標楷體" w:hAnsi="Times New Roman" w:cs="Times New Roman"/>
        </w:rPr>
        <w:t>或監護人</w:t>
      </w:r>
      <w:r w:rsidRPr="00C36C95">
        <w:rPr>
          <w:rFonts w:ascii="Times New Roman" w:eastAsia="標楷體" w:hAnsi="Times New Roman" w:cs="Times New Roman"/>
        </w:rPr>
        <w:t>)</w:t>
      </w:r>
      <w:r w:rsidRPr="00C36C95">
        <w:rPr>
          <w:rFonts w:ascii="Times New Roman" w:eastAsia="標楷體" w:hAnsi="Times New Roman" w:cs="Times New Roman"/>
        </w:rPr>
        <w:t>檢附以下資料</w:t>
      </w:r>
      <w:r w:rsidRPr="00C36C95">
        <w:rPr>
          <w:rFonts w:ascii="Times New Roman" w:eastAsia="標楷體" w:hAnsi="Times New Roman" w:cs="Times New Roman"/>
          <w:b/>
        </w:rPr>
        <w:t>親自</w:t>
      </w:r>
      <w:r w:rsidR="00BA35C7" w:rsidRPr="00C36C95">
        <w:rPr>
          <w:rFonts w:ascii="Times New Roman" w:eastAsia="標楷體" w:hAnsi="Times New Roman" w:cs="Times New Roman"/>
          <w:b/>
        </w:rPr>
        <w:t>至各招生學校辦理</w:t>
      </w:r>
      <w:r w:rsidRPr="00C36C95">
        <w:rPr>
          <w:rFonts w:ascii="Times New Roman" w:eastAsia="標楷體" w:hAnsi="Times New Roman" w:cs="Times New Roman"/>
        </w:rPr>
        <w:t>。</w:t>
      </w:r>
    </w:p>
    <w:p w14:paraId="6657E375" w14:textId="77777777" w:rsidR="008A5C22" w:rsidRPr="00C36C95" w:rsidRDefault="008A5C22" w:rsidP="008A5C22">
      <w:pPr>
        <w:snapToGrid w:val="0"/>
        <w:spacing w:beforeLines="50" w:before="120" w:afterLines="50" w:after="120" w:line="280" w:lineRule="exact"/>
        <w:ind w:firstLineChars="177" w:firstLine="425"/>
        <w:jc w:val="both"/>
        <w:rPr>
          <w:rFonts w:ascii="Times New Roman" w:eastAsia="標楷體" w:hAnsi="Times New Roman" w:cs="Times New Roman"/>
        </w:rPr>
      </w:pPr>
      <w:r w:rsidRPr="00C36C95">
        <w:rPr>
          <w:rFonts w:ascii="Times New Roman" w:eastAsia="標楷體" w:hAnsi="Times New Roman" w:cs="Times New Roman"/>
        </w:rPr>
        <w:t>(</w:t>
      </w:r>
      <w:r w:rsidRPr="00C36C95">
        <w:rPr>
          <w:rFonts w:ascii="Times New Roman" w:eastAsia="標楷體" w:hAnsi="Times New Roman" w:cs="Times New Roman"/>
        </w:rPr>
        <w:t>一</w:t>
      </w:r>
      <w:r w:rsidRPr="00C36C95">
        <w:rPr>
          <w:rFonts w:ascii="Times New Roman" w:eastAsia="標楷體" w:hAnsi="Times New Roman" w:cs="Times New Roman"/>
        </w:rPr>
        <w:t>)</w:t>
      </w:r>
      <w:r w:rsidRPr="00C36C95">
        <w:rPr>
          <w:rFonts w:ascii="Times New Roman" w:eastAsia="標楷體" w:hAnsi="Times New Roman" w:cs="Times New Roman"/>
        </w:rPr>
        <w:t>本申請表。</w:t>
      </w:r>
    </w:p>
    <w:p w14:paraId="54BDDD03" w14:textId="48C4288E" w:rsidR="008A5C22" w:rsidRPr="00C36C95" w:rsidRDefault="008A5C22" w:rsidP="008A5C22">
      <w:pPr>
        <w:snapToGrid w:val="0"/>
        <w:spacing w:beforeLines="50" w:before="120" w:afterLines="50" w:after="120" w:line="280" w:lineRule="exact"/>
        <w:ind w:firstLineChars="177" w:firstLine="425"/>
        <w:jc w:val="both"/>
        <w:rPr>
          <w:rFonts w:ascii="Times New Roman" w:eastAsia="標楷體" w:hAnsi="Times New Roman" w:cs="Times New Roman"/>
        </w:rPr>
      </w:pPr>
      <w:r w:rsidRPr="00C36C95">
        <w:rPr>
          <w:rFonts w:ascii="Times New Roman" w:eastAsia="標楷體" w:hAnsi="Times New Roman" w:cs="Times New Roman"/>
        </w:rPr>
        <w:t>(</w:t>
      </w:r>
      <w:r w:rsidRPr="00C36C95">
        <w:rPr>
          <w:rFonts w:ascii="Times New Roman" w:eastAsia="標楷體" w:hAnsi="Times New Roman" w:cs="Times New Roman"/>
        </w:rPr>
        <w:t>二</w:t>
      </w:r>
      <w:r w:rsidRPr="00C36C95">
        <w:rPr>
          <w:rFonts w:ascii="Times New Roman" w:eastAsia="標楷體" w:hAnsi="Times New Roman" w:cs="Times New Roman"/>
        </w:rPr>
        <w:t>)</w:t>
      </w:r>
      <w:r w:rsidRPr="00C36C95">
        <w:rPr>
          <w:rFonts w:ascii="Times New Roman" w:eastAsia="標楷體" w:hAnsi="Times New Roman" w:cs="Times New Roman"/>
        </w:rPr>
        <w:t>成績</w:t>
      </w:r>
      <w:r w:rsidR="001F353C" w:rsidRPr="00C36C95">
        <w:rPr>
          <w:rFonts w:ascii="Times New Roman" w:eastAsia="標楷體" w:hAnsi="Times New Roman" w:cs="Times New Roman"/>
        </w:rPr>
        <w:t>通知</w:t>
      </w:r>
      <w:r w:rsidRPr="00C36C95">
        <w:rPr>
          <w:rFonts w:ascii="Times New Roman" w:eastAsia="標楷體" w:hAnsi="Times New Roman" w:cs="Times New Roman"/>
        </w:rPr>
        <w:t>單正本，以備查驗，驗後歸還。</w:t>
      </w:r>
    </w:p>
    <w:p w14:paraId="12D4B04F" w14:textId="77777777" w:rsidR="008A5C22" w:rsidRPr="00C36C95" w:rsidRDefault="008A5C22" w:rsidP="008A5C22">
      <w:pPr>
        <w:snapToGrid w:val="0"/>
        <w:spacing w:beforeLines="50" w:before="120" w:afterLines="50" w:after="120" w:line="280" w:lineRule="exact"/>
        <w:ind w:leftChars="176" w:left="823" w:hangingChars="167" w:hanging="401"/>
        <w:jc w:val="both"/>
        <w:rPr>
          <w:rFonts w:ascii="Times New Roman" w:eastAsia="標楷體" w:hAnsi="Times New Roman" w:cs="Times New Roman"/>
        </w:rPr>
      </w:pPr>
      <w:r w:rsidRPr="00C36C95">
        <w:rPr>
          <w:rFonts w:ascii="Times New Roman" w:eastAsia="標楷體" w:hAnsi="Times New Roman" w:cs="Times New Roman"/>
        </w:rPr>
        <w:t>(</w:t>
      </w:r>
      <w:r w:rsidRPr="00C36C95">
        <w:rPr>
          <w:rFonts w:ascii="Times New Roman" w:eastAsia="標楷體" w:hAnsi="Times New Roman" w:cs="Times New Roman"/>
        </w:rPr>
        <w:t>三</w:t>
      </w:r>
      <w:r w:rsidRPr="00C36C95">
        <w:rPr>
          <w:rFonts w:ascii="Times New Roman" w:eastAsia="標楷體" w:hAnsi="Times New Roman" w:cs="Times New Roman"/>
        </w:rPr>
        <w:t>)</w:t>
      </w:r>
      <w:r w:rsidRPr="00C36C95">
        <w:rPr>
          <w:rFonts w:ascii="Times New Roman" w:eastAsia="標楷體" w:hAnsi="Times New Roman" w:cs="Times New Roman"/>
        </w:rPr>
        <w:t>回郵信封</w:t>
      </w:r>
      <w:r w:rsidRPr="00C36C95">
        <w:rPr>
          <w:rFonts w:ascii="Times New Roman" w:eastAsia="標楷體" w:hAnsi="Times New Roman" w:cs="Times New Roman"/>
        </w:rPr>
        <w:t>(</w:t>
      </w:r>
      <w:r w:rsidRPr="00C36C95">
        <w:rPr>
          <w:rFonts w:ascii="Times New Roman" w:eastAsia="標楷體" w:hAnsi="Times New Roman" w:cs="Times New Roman"/>
        </w:rPr>
        <w:t>請填妥收信人姓名、地址，並貼足新臺幣</w:t>
      </w:r>
      <w:r w:rsidRPr="00C36C95">
        <w:rPr>
          <w:rFonts w:ascii="Times New Roman" w:eastAsia="標楷體" w:hAnsi="Times New Roman" w:cs="Times New Roman"/>
        </w:rPr>
        <w:t>28</w:t>
      </w:r>
      <w:r w:rsidRPr="00C36C95">
        <w:rPr>
          <w:rFonts w:ascii="Times New Roman" w:eastAsia="標楷體" w:hAnsi="Times New Roman" w:cs="Times New Roman"/>
        </w:rPr>
        <w:t>元郵票</w:t>
      </w:r>
      <w:r w:rsidRPr="00C36C95">
        <w:rPr>
          <w:rFonts w:ascii="Times New Roman" w:eastAsia="標楷體" w:hAnsi="Times New Roman" w:cs="Times New Roman"/>
        </w:rPr>
        <w:t>)1</w:t>
      </w:r>
      <w:r w:rsidRPr="00C36C95">
        <w:rPr>
          <w:rFonts w:ascii="Times New Roman" w:eastAsia="標楷體" w:hAnsi="Times New Roman" w:cs="Times New Roman"/>
        </w:rPr>
        <w:t>個，以便寄發複查結果通知書。</w:t>
      </w:r>
    </w:p>
    <w:p w14:paraId="047C6F9D" w14:textId="77777777" w:rsidR="008A5C22" w:rsidRPr="00C36C95" w:rsidRDefault="008A5C22" w:rsidP="008A5C22">
      <w:pPr>
        <w:snapToGrid w:val="0"/>
        <w:spacing w:beforeLines="50" w:before="120" w:afterLines="50" w:after="120" w:line="280" w:lineRule="exact"/>
        <w:jc w:val="both"/>
        <w:rPr>
          <w:rFonts w:ascii="Times New Roman" w:eastAsia="標楷體" w:hAnsi="Times New Roman" w:cs="Times New Roman"/>
        </w:rPr>
      </w:pPr>
      <w:r w:rsidRPr="00C36C95">
        <w:rPr>
          <w:rFonts w:ascii="Times New Roman" w:eastAsia="標楷體" w:hAnsi="Times New Roman" w:cs="Times New Roman"/>
        </w:rPr>
        <w:t>五、注意事項</w:t>
      </w:r>
    </w:p>
    <w:p w14:paraId="34D29441" w14:textId="77777777" w:rsidR="008A5C22" w:rsidRPr="00C36C95" w:rsidRDefault="008A5C22" w:rsidP="008A5C22">
      <w:pPr>
        <w:snapToGrid w:val="0"/>
        <w:spacing w:beforeLines="50" w:before="120" w:afterLines="50" w:after="120" w:line="280" w:lineRule="exact"/>
        <w:ind w:firstLineChars="177" w:firstLine="425"/>
        <w:jc w:val="both"/>
        <w:rPr>
          <w:rFonts w:ascii="Times New Roman" w:eastAsia="標楷體" w:hAnsi="Times New Roman" w:cs="Times New Roman"/>
        </w:rPr>
      </w:pPr>
      <w:r w:rsidRPr="00C36C95">
        <w:rPr>
          <w:rFonts w:ascii="Times New Roman" w:eastAsia="標楷體" w:hAnsi="Times New Roman" w:cs="Times New Roman"/>
        </w:rPr>
        <w:t>(</w:t>
      </w:r>
      <w:r w:rsidRPr="00C36C95">
        <w:rPr>
          <w:rFonts w:ascii="Times New Roman" w:eastAsia="標楷體" w:hAnsi="Times New Roman" w:cs="Times New Roman"/>
        </w:rPr>
        <w:t>一</w:t>
      </w:r>
      <w:r w:rsidRPr="00C36C95">
        <w:rPr>
          <w:rFonts w:ascii="Times New Roman" w:eastAsia="標楷體" w:hAnsi="Times New Roman" w:cs="Times New Roman"/>
        </w:rPr>
        <w:t>)</w:t>
      </w:r>
      <w:r w:rsidRPr="00C36C95">
        <w:rPr>
          <w:rFonts w:ascii="Times New Roman" w:eastAsia="標楷體" w:hAnsi="Times New Roman" w:cs="Times New Roman"/>
        </w:rPr>
        <w:t>申請複查以</w:t>
      </w:r>
      <w:r w:rsidRPr="00C36C95">
        <w:rPr>
          <w:rFonts w:ascii="Times New Roman" w:eastAsia="標楷體" w:hAnsi="Times New Roman" w:cs="Times New Roman"/>
        </w:rPr>
        <w:t>1</w:t>
      </w:r>
      <w:r w:rsidRPr="00C36C95">
        <w:rPr>
          <w:rFonts w:ascii="Times New Roman" w:eastAsia="標楷體" w:hAnsi="Times New Roman" w:cs="Times New Roman"/>
        </w:rPr>
        <w:t>次為限。</w:t>
      </w:r>
    </w:p>
    <w:p w14:paraId="0D8E60A0" w14:textId="77777777" w:rsidR="008A5C22" w:rsidRPr="00C36C95" w:rsidRDefault="008A5C22" w:rsidP="008A5C22">
      <w:pPr>
        <w:snapToGrid w:val="0"/>
        <w:spacing w:beforeLines="50" w:before="120" w:afterLines="50" w:after="120" w:line="280" w:lineRule="exact"/>
        <w:ind w:firstLineChars="177" w:firstLine="425"/>
        <w:jc w:val="both"/>
        <w:rPr>
          <w:rFonts w:ascii="Times New Roman" w:eastAsia="標楷體" w:hAnsi="Times New Roman" w:cs="Times New Roman"/>
        </w:rPr>
      </w:pPr>
      <w:r w:rsidRPr="00C36C95">
        <w:rPr>
          <w:rFonts w:ascii="Times New Roman" w:eastAsia="標楷體" w:hAnsi="Times New Roman" w:cs="Times New Roman"/>
        </w:rPr>
        <w:t>(</w:t>
      </w:r>
      <w:r w:rsidRPr="00C36C95">
        <w:rPr>
          <w:rFonts w:ascii="Times New Roman" w:eastAsia="標楷體" w:hAnsi="Times New Roman" w:cs="Times New Roman"/>
        </w:rPr>
        <w:t>二</w:t>
      </w:r>
      <w:r w:rsidRPr="00C36C95">
        <w:rPr>
          <w:rFonts w:ascii="Times New Roman" w:eastAsia="標楷體" w:hAnsi="Times New Roman" w:cs="Times New Roman"/>
        </w:rPr>
        <w:t>)</w:t>
      </w:r>
      <w:r w:rsidRPr="00C36C95">
        <w:rPr>
          <w:rFonts w:ascii="Times New Roman" w:eastAsia="標楷體" w:hAnsi="Times New Roman" w:cs="Times New Roman"/>
        </w:rPr>
        <w:t>申請者請以正楷填寫並簽名，打</w:t>
      </w:r>
      <w:r w:rsidRPr="00C36C95">
        <w:rPr>
          <w:rFonts w:ascii="Times New Roman" w:eastAsia="標楷體" w:hAnsi="Times New Roman" w:cs="Times New Roman"/>
        </w:rPr>
        <w:t>※</w:t>
      </w:r>
      <w:r w:rsidRPr="00C36C95">
        <w:rPr>
          <w:rFonts w:ascii="Times New Roman" w:eastAsia="標楷體" w:hAnsi="Times New Roman" w:cs="Times New Roman"/>
        </w:rPr>
        <w:t>欄位申請者請勿填寫。</w:t>
      </w:r>
    </w:p>
    <w:p w14:paraId="2A1D99E4" w14:textId="77777777" w:rsidR="008A5C22" w:rsidRPr="00C36C95" w:rsidRDefault="008A5C22" w:rsidP="008A5C22">
      <w:pPr>
        <w:snapToGrid w:val="0"/>
        <w:spacing w:beforeLines="50" w:before="120" w:afterLines="50" w:after="120" w:line="280" w:lineRule="exact"/>
        <w:ind w:left="425" w:hangingChars="177" w:hanging="425"/>
        <w:jc w:val="both"/>
        <w:rPr>
          <w:rFonts w:ascii="Times New Roman" w:eastAsia="標楷體" w:hAnsi="Times New Roman" w:cs="Times New Roman"/>
        </w:rPr>
      </w:pPr>
      <w:r w:rsidRPr="00C36C95">
        <w:rPr>
          <w:rFonts w:ascii="Times New Roman" w:eastAsia="標楷體" w:hAnsi="Times New Roman" w:cs="Times New Roman"/>
        </w:rPr>
        <w:t>六、</w:t>
      </w:r>
      <w:r w:rsidRPr="00C36C95">
        <w:rPr>
          <w:rFonts w:ascii="Times New Roman" w:eastAsia="標楷體" w:hAnsi="Times New Roman" w:cs="Times New Roman"/>
          <w:kern w:val="0"/>
        </w:rPr>
        <w:t>複查成績結果如有異動，按成績計算方式，更正考生成績並發給結果通知書</w:t>
      </w:r>
      <w:r w:rsidRPr="00C36C95">
        <w:rPr>
          <w:rFonts w:ascii="Times New Roman" w:eastAsia="標楷體" w:hAnsi="Times New Roman" w:cs="Times New Roman"/>
        </w:rPr>
        <w:t>。</w:t>
      </w:r>
    </w:p>
    <w:p w14:paraId="4CA58968" w14:textId="77777777" w:rsidR="008A5C22" w:rsidRPr="00C36C95" w:rsidRDefault="008A5C22" w:rsidP="008A5C22">
      <w:pPr>
        <w:snapToGrid w:val="0"/>
        <w:spacing w:line="240" w:lineRule="atLeast"/>
        <w:ind w:left="480"/>
        <w:jc w:val="both"/>
        <w:rPr>
          <w:rFonts w:ascii="Times New Roman" w:eastAsia="標楷體" w:hAnsi="Times New Roman" w:cs="Times New Roman"/>
          <w:shd w:val="pct15" w:color="auto" w:fill="FFFFFF"/>
        </w:rPr>
      </w:pPr>
    </w:p>
    <w:p w14:paraId="059542DC" w14:textId="77777777" w:rsidR="008A5C22" w:rsidRPr="00C36C95" w:rsidRDefault="008A5C22" w:rsidP="008A5C22">
      <w:pPr>
        <w:tabs>
          <w:tab w:val="right" w:pos="9638"/>
        </w:tabs>
        <w:snapToGrid w:val="0"/>
        <w:spacing w:line="240" w:lineRule="atLeast"/>
        <w:jc w:val="center"/>
        <w:rPr>
          <w:rFonts w:ascii="Times New Roman" w:eastAsia="標楷體" w:hAnsi="Times New Roman" w:cs="Times New Roman"/>
          <w:b/>
          <w:shd w:val="pct15" w:color="auto" w:fill="FFFFFF"/>
        </w:rPr>
      </w:pPr>
      <w:r w:rsidRPr="00C36C95">
        <w:rPr>
          <w:rFonts w:ascii="Times New Roman" w:eastAsia="標楷體" w:hAnsi="Times New Roman" w:cs="Times New Roman"/>
          <w:noProof/>
        </w:rPr>
        <mc:AlternateContent>
          <mc:Choice Requires="wps">
            <w:drawing>
              <wp:anchor distT="0" distB="0" distL="114300" distR="114300" simplePos="0" relativeHeight="251701248" behindDoc="0" locked="0" layoutInCell="1" allowOverlap="1" wp14:anchorId="04BECAF6" wp14:editId="267CEF66">
                <wp:simplePos x="0" y="0"/>
                <wp:positionH relativeFrom="column">
                  <wp:posOffset>5440680</wp:posOffset>
                </wp:positionH>
                <wp:positionV relativeFrom="paragraph">
                  <wp:posOffset>4148687</wp:posOffset>
                </wp:positionV>
                <wp:extent cx="1036955" cy="967740"/>
                <wp:effectExtent l="0" t="0" r="0" b="3810"/>
                <wp:wrapNone/>
                <wp:docPr id="2" name="橢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6955" cy="967740"/>
                        </a:xfrm>
                        <a:prstGeom prst="ellipse">
                          <a:avLst/>
                        </a:prstGeom>
                        <a:noFill/>
                        <a:ln w="12700" cap="flat" cmpd="sng" algn="ctr">
                          <a:solidFill>
                            <a:sysClr val="window" lastClr="FFFFFF">
                              <a:lumMod val="75000"/>
                            </a:sysClr>
                          </a:solidFill>
                          <a:prstDash val="sysDash"/>
                          <a:miter lim="800000"/>
                        </a:ln>
                        <a:effectLst/>
                      </wps:spPr>
                      <wps:txbx>
                        <w:txbxContent>
                          <w:p w14:paraId="5F67D0F8" w14:textId="77777777" w:rsidR="004A3E7B" w:rsidRDefault="004A3E7B" w:rsidP="008A5C22">
                            <w:pPr>
                              <w:jc w:val="center"/>
                              <w:rPr>
                                <w:rFonts w:ascii="標楷體" w:eastAsia="標楷體" w:hAnsi="標楷體"/>
                                <w:color w:val="404040"/>
                                <w:sz w:val="16"/>
                                <w:szCs w:val="16"/>
                              </w:rPr>
                            </w:pPr>
                            <w:r>
                              <w:rPr>
                                <w:rFonts w:ascii="標楷體" w:eastAsia="標楷體" w:hAnsi="標楷體" w:hint="eastAsia"/>
                                <w:color w:val="404040"/>
                                <w:sz w:val="16"/>
                                <w:szCs w:val="16"/>
                              </w:rPr>
                              <w:t>學</w:t>
                            </w:r>
                            <w:r>
                              <w:rPr>
                                <w:rFonts w:ascii="標楷體" w:eastAsia="標楷體" w:hAnsi="標楷體"/>
                                <w:color w:val="404040"/>
                                <w:sz w:val="16"/>
                                <w:szCs w:val="16"/>
                              </w:rPr>
                              <w:t>校</w:t>
                            </w:r>
                          </w:p>
                          <w:p w14:paraId="2CC89210" w14:textId="77777777" w:rsidR="004A3E7B" w:rsidRPr="00F07899" w:rsidRDefault="004A3E7B" w:rsidP="008A5C22">
                            <w:pPr>
                              <w:jc w:val="center"/>
                              <w:rPr>
                                <w:rFonts w:ascii="標楷體" w:eastAsia="標楷體" w:hAnsi="標楷體"/>
                                <w:color w:val="404040"/>
                                <w:sz w:val="16"/>
                                <w:szCs w:val="16"/>
                              </w:rPr>
                            </w:pPr>
                            <w:r w:rsidRPr="00F07899">
                              <w:rPr>
                                <w:rFonts w:ascii="標楷體" w:eastAsia="標楷體" w:hAnsi="標楷體" w:hint="eastAsia"/>
                                <w:color w:val="404040"/>
                                <w:sz w:val="16"/>
                                <w:szCs w:val="16"/>
                              </w:rPr>
                              <w:t>圓戳章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BECAF6" id="橢圓 2" o:spid="_x0000_s1029" style="position:absolute;left:0;text-align:left;margin-left:428.4pt;margin-top:326.65pt;width:81.65pt;height:76.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" filled="f" strokecolor="#bfbfbf" strokeweight="1pt">
                <v:stroke dashstyle="3 1" joinstyle="miter"/>
                <v:path arrowok="t"/>
                <v:textbox>
                  <w:txbxContent>
                    <w:p w14:paraId="5F67D0F8" w14:textId="77777777" w:rsidR="004A3E7B" w:rsidRDefault="004A3E7B" w:rsidP="008A5C22">
                      <w:pPr>
                        <w:jc w:val="center"/>
                        <w:rPr>
                          <w:rFonts w:ascii="標楷體" w:eastAsia="標楷體" w:hAnsi="標楷體"/>
                          <w:color w:val="404040"/>
                          <w:sz w:val="16"/>
                          <w:szCs w:val="16"/>
                        </w:rPr>
                      </w:pPr>
                      <w:r>
                        <w:rPr>
                          <w:rFonts w:ascii="標楷體" w:eastAsia="標楷體" w:hAnsi="標楷體" w:hint="eastAsia"/>
                          <w:color w:val="404040"/>
                          <w:sz w:val="16"/>
                          <w:szCs w:val="16"/>
                        </w:rPr>
                        <w:t>學</w:t>
                      </w:r>
                      <w:r>
                        <w:rPr>
                          <w:rFonts w:ascii="標楷體" w:eastAsia="標楷體" w:hAnsi="標楷體"/>
                          <w:color w:val="404040"/>
                          <w:sz w:val="16"/>
                          <w:szCs w:val="16"/>
                        </w:rPr>
                        <w:t>校</w:t>
                      </w:r>
                    </w:p>
                    <w:p w14:paraId="2CC89210" w14:textId="77777777" w:rsidR="004A3E7B" w:rsidRPr="00F07899" w:rsidRDefault="004A3E7B" w:rsidP="008A5C22">
                      <w:pPr>
                        <w:jc w:val="center"/>
                        <w:rPr>
                          <w:rFonts w:ascii="標楷體" w:eastAsia="標楷體" w:hAnsi="標楷體"/>
                          <w:color w:val="404040"/>
                          <w:sz w:val="16"/>
                          <w:szCs w:val="16"/>
                        </w:rPr>
                      </w:pPr>
                      <w:r w:rsidRPr="00F07899">
                        <w:rPr>
                          <w:rFonts w:ascii="標楷體" w:eastAsia="標楷體" w:hAnsi="標楷體" w:hint="eastAsia"/>
                          <w:color w:val="404040"/>
                          <w:sz w:val="16"/>
                          <w:szCs w:val="16"/>
                        </w:rPr>
                        <w:t>圓戳章</w:t>
                      </w:r>
                    </w:p>
                  </w:txbxContent>
                </v:textbox>
              </v:oval>
            </w:pict>
          </mc:Fallback>
        </mc:AlternateContent>
      </w:r>
      <w:r w:rsidRPr="00C36C95">
        <w:rPr>
          <w:rFonts w:ascii="Times New Roman" w:eastAsia="標楷體" w:hAnsi="Times New Roman" w:cs="Times New Roman"/>
          <w:b/>
        </w:rPr>
        <w:t>申請時間：</w:t>
      </w:r>
      <w:r w:rsidRPr="00C36C95">
        <w:rPr>
          <w:rFonts w:ascii="Times New Roman" w:eastAsia="標楷體" w:hAnsi="Times New Roman" w:cs="Times New Roman"/>
          <w:b/>
        </w:rPr>
        <w:t>112</w:t>
      </w:r>
      <w:r w:rsidRPr="00C36C95">
        <w:rPr>
          <w:rFonts w:ascii="Times New Roman" w:eastAsia="標楷體" w:hAnsi="Times New Roman" w:cs="Times New Roman"/>
          <w:b/>
        </w:rPr>
        <w:t>年　　　月　　　日</w:t>
      </w:r>
      <w:r w:rsidRPr="00C36C95">
        <w:rPr>
          <w:rFonts w:ascii="Times New Roman" w:eastAsia="標楷體" w:hAnsi="Times New Roman" w:cs="Times New Roman"/>
          <w:b/>
        </w:rPr>
        <w:t>(</w:t>
      </w:r>
      <w:r w:rsidRPr="00C36C95">
        <w:rPr>
          <w:rFonts w:ascii="Times New Roman" w:eastAsia="標楷體" w:hAnsi="Times New Roman" w:cs="Times New Roman"/>
          <w:b/>
        </w:rPr>
        <w:t xml:space="preserve">星期　　</w:t>
      </w:r>
      <w:r w:rsidRPr="00C36C95">
        <w:rPr>
          <w:rFonts w:ascii="Times New Roman" w:eastAsia="標楷體" w:hAnsi="Times New Roman" w:cs="Times New Roman"/>
          <w:b/>
        </w:rPr>
        <w:t>)</w:t>
      </w:r>
      <w:r w:rsidRPr="00C36C95">
        <w:rPr>
          <w:rFonts w:ascii="Times New Roman" w:eastAsia="標楷體" w:hAnsi="Times New Roman" w:cs="Times New Roman"/>
          <w:b/>
        </w:rPr>
        <w:tab/>
        <w:t>※</w:t>
      </w:r>
      <w:r w:rsidRPr="00C36C95">
        <w:rPr>
          <w:rFonts w:ascii="Times New Roman" w:eastAsia="標楷體" w:hAnsi="Times New Roman" w:cs="Times New Roman"/>
          <w:b/>
        </w:rPr>
        <w:t>收件編號：＿＿＿＿＿</w:t>
      </w: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4"/>
        <w:gridCol w:w="3117"/>
        <w:gridCol w:w="1701"/>
        <w:gridCol w:w="306"/>
        <w:gridCol w:w="306"/>
        <w:gridCol w:w="306"/>
        <w:gridCol w:w="306"/>
        <w:gridCol w:w="307"/>
        <w:gridCol w:w="306"/>
        <w:gridCol w:w="306"/>
        <w:gridCol w:w="306"/>
        <w:gridCol w:w="306"/>
        <w:gridCol w:w="307"/>
      </w:tblGrid>
      <w:tr w:rsidR="00995DD9" w:rsidRPr="00C36C95" w14:paraId="447EE928" w14:textId="77777777" w:rsidTr="008A5C22">
        <w:trPr>
          <w:cantSplit/>
          <w:trHeight w:val="543"/>
          <w:jc w:val="center"/>
        </w:trPr>
        <w:tc>
          <w:tcPr>
            <w:tcW w:w="1555" w:type="dxa"/>
            <w:vAlign w:val="center"/>
          </w:tcPr>
          <w:p w14:paraId="4A32B0DD" w14:textId="77777777" w:rsidR="008A5C22" w:rsidRPr="00C36C95" w:rsidRDefault="008A5C22" w:rsidP="008A5C22">
            <w:pPr>
              <w:snapToGrid w:val="0"/>
              <w:spacing w:line="240" w:lineRule="atLeast"/>
              <w:jc w:val="distribute"/>
              <w:rPr>
                <w:rFonts w:ascii="Times New Roman" w:eastAsia="標楷體" w:hAnsi="Times New Roman" w:cs="Times New Roman"/>
              </w:rPr>
            </w:pPr>
            <w:r w:rsidRPr="00C36C95">
              <w:rPr>
                <w:rFonts w:ascii="Times New Roman" w:eastAsia="標楷體" w:hAnsi="Times New Roman" w:cs="Times New Roman"/>
              </w:rPr>
              <w:t>考生姓名</w:t>
            </w:r>
          </w:p>
        </w:tc>
        <w:tc>
          <w:tcPr>
            <w:tcW w:w="3118" w:type="dxa"/>
            <w:vAlign w:val="center"/>
          </w:tcPr>
          <w:p w14:paraId="15B7D7F1" w14:textId="77777777" w:rsidR="008A5C22" w:rsidRPr="00C36C95" w:rsidRDefault="008A5C22" w:rsidP="008A5C22">
            <w:pPr>
              <w:snapToGrid w:val="0"/>
              <w:spacing w:line="240" w:lineRule="atLeast"/>
              <w:jc w:val="both"/>
              <w:rPr>
                <w:rFonts w:ascii="Times New Roman" w:eastAsia="標楷體" w:hAnsi="Times New Roman" w:cs="Times New Roman"/>
              </w:rPr>
            </w:pPr>
          </w:p>
        </w:tc>
        <w:tc>
          <w:tcPr>
            <w:tcW w:w="1699" w:type="dxa"/>
            <w:vAlign w:val="center"/>
          </w:tcPr>
          <w:p w14:paraId="48E4013B" w14:textId="77777777" w:rsidR="008A5C22" w:rsidRPr="00C36C95" w:rsidRDefault="008A5C22" w:rsidP="008A5C22">
            <w:pPr>
              <w:snapToGrid w:val="0"/>
              <w:spacing w:line="240" w:lineRule="atLeast"/>
              <w:jc w:val="distribute"/>
              <w:rPr>
                <w:rFonts w:ascii="Times New Roman" w:eastAsia="標楷體" w:hAnsi="Times New Roman" w:cs="Times New Roman"/>
              </w:rPr>
            </w:pPr>
            <w:r w:rsidRPr="00C36C95">
              <w:rPr>
                <w:rFonts w:ascii="Times New Roman" w:eastAsia="標楷體" w:hAnsi="Times New Roman" w:cs="Times New Roman"/>
              </w:rPr>
              <w:t>身分證</w:t>
            </w:r>
          </w:p>
          <w:p w14:paraId="6E10159D" w14:textId="77777777" w:rsidR="008A5C22" w:rsidRPr="00C36C95" w:rsidRDefault="008A5C22" w:rsidP="008A5C22">
            <w:pPr>
              <w:snapToGrid w:val="0"/>
              <w:spacing w:line="240" w:lineRule="atLeast"/>
              <w:jc w:val="distribute"/>
              <w:rPr>
                <w:rFonts w:ascii="Times New Roman" w:eastAsia="標楷體" w:hAnsi="Times New Roman" w:cs="Times New Roman"/>
              </w:rPr>
            </w:pPr>
            <w:r w:rsidRPr="00C36C95">
              <w:rPr>
                <w:rFonts w:ascii="Times New Roman" w:eastAsia="標楷體" w:hAnsi="Times New Roman" w:cs="Times New Roman"/>
              </w:rPr>
              <w:t>統一編號</w:t>
            </w:r>
          </w:p>
        </w:tc>
        <w:tc>
          <w:tcPr>
            <w:tcW w:w="306" w:type="dxa"/>
            <w:vAlign w:val="center"/>
          </w:tcPr>
          <w:p w14:paraId="7A1A186D" w14:textId="77777777" w:rsidR="008A5C22" w:rsidRPr="00C36C95" w:rsidRDefault="008A5C22" w:rsidP="008A5C22">
            <w:pPr>
              <w:snapToGrid w:val="0"/>
              <w:spacing w:line="240" w:lineRule="atLeast"/>
              <w:jc w:val="both"/>
              <w:rPr>
                <w:rFonts w:ascii="Times New Roman" w:eastAsia="標楷體" w:hAnsi="Times New Roman" w:cs="Times New Roman"/>
              </w:rPr>
            </w:pPr>
          </w:p>
        </w:tc>
        <w:tc>
          <w:tcPr>
            <w:tcW w:w="306" w:type="dxa"/>
            <w:vAlign w:val="center"/>
          </w:tcPr>
          <w:p w14:paraId="5627F91E" w14:textId="77777777" w:rsidR="008A5C22" w:rsidRPr="00C36C95" w:rsidRDefault="008A5C22" w:rsidP="008A5C22">
            <w:pPr>
              <w:snapToGrid w:val="0"/>
              <w:spacing w:line="240" w:lineRule="atLeast"/>
              <w:jc w:val="both"/>
              <w:rPr>
                <w:rFonts w:ascii="Times New Roman" w:eastAsia="標楷體" w:hAnsi="Times New Roman" w:cs="Times New Roman"/>
              </w:rPr>
            </w:pPr>
          </w:p>
        </w:tc>
        <w:tc>
          <w:tcPr>
            <w:tcW w:w="306" w:type="dxa"/>
            <w:vAlign w:val="center"/>
          </w:tcPr>
          <w:p w14:paraId="568CE6EA" w14:textId="77777777" w:rsidR="008A5C22" w:rsidRPr="00C36C95" w:rsidRDefault="008A5C22" w:rsidP="008A5C22">
            <w:pPr>
              <w:snapToGrid w:val="0"/>
              <w:spacing w:line="240" w:lineRule="atLeast"/>
              <w:jc w:val="both"/>
              <w:rPr>
                <w:rFonts w:ascii="Times New Roman" w:eastAsia="標楷體" w:hAnsi="Times New Roman" w:cs="Times New Roman"/>
              </w:rPr>
            </w:pPr>
          </w:p>
        </w:tc>
        <w:tc>
          <w:tcPr>
            <w:tcW w:w="306" w:type="dxa"/>
            <w:vAlign w:val="center"/>
          </w:tcPr>
          <w:p w14:paraId="768371E0" w14:textId="77777777" w:rsidR="008A5C22" w:rsidRPr="00C36C95" w:rsidRDefault="008A5C22" w:rsidP="008A5C22">
            <w:pPr>
              <w:snapToGrid w:val="0"/>
              <w:spacing w:line="240" w:lineRule="atLeast"/>
              <w:jc w:val="both"/>
              <w:rPr>
                <w:rFonts w:ascii="Times New Roman" w:eastAsia="標楷體" w:hAnsi="Times New Roman" w:cs="Times New Roman"/>
              </w:rPr>
            </w:pPr>
          </w:p>
        </w:tc>
        <w:tc>
          <w:tcPr>
            <w:tcW w:w="307" w:type="dxa"/>
            <w:vAlign w:val="center"/>
          </w:tcPr>
          <w:p w14:paraId="2BB49A88" w14:textId="77777777" w:rsidR="008A5C22" w:rsidRPr="00C36C95" w:rsidRDefault="008A5C22" w:rsidP="008A5C22">
            <w:pPr>
              <w:snapToGrid w:val="0"/>
              <w:spacing w:line="240" w:lineRule="atLeast"/>
              <w:jc w:val="both"/>
              <w:rPr>
                <w:rFonts w:ascii="Times New Roman" w:eastAsia="標楷體" w:hAnsi="Times New Roman" w:cs="Times New Roman"/>
              </w:rPr>
            </w:pPr>
          </w:p>
        </w:tc>
        <w:tc>
          <w:tcPr>
            <w:tcW w:w="306" w:type="dxa"/>
            <w:vAlign w:val="center"/>
          </w:tcPr>
          <w:p w14:paraId="4A992C7F" w14:textId="77777777" w:rsidR="008A5C22" w:rsidRPr="00C36C95" w:rsidRDefault="008A5C22" w:rsidP="008A5C22">
            <w:pPr>
              <w:snapToGrid w:val="0"/>
              <w:spacing w:line="240" w:lineRule="atLeast"/>
              <w:jc w:val="both"/>
              <w:rPr>
                <w:rFonts w:ascii="Times New Roman" w:eastAsia="標楷體" w:hAnsi="Times New Roman" w:cs="Times New Roman"/>
              </w:rPr>
            </w:pPr>
          </w:p>
        </w:tc>
        <w:tc>
          <w:tcPr>
            <w:tcW w:w="306" w:type="dxa"/>
            <w:vAlign w:val="center"/>
          </w:tcPr>
          <w:p w14:paraId="714CDCD9" w14:textId="77777777" w:rsidR="008A5C22" w:rsidRPr="00C36C95" w:rsidRDefault="008A5C22" w:rsidP="008A5C22">
            <w:pPr>
              <w:snapToGrid w:val="0"/>
              <w:spacing w:line="240" w:lineRule="atLeast"/>
              <w:jc w:val="both"/>
              <w:rPr>
                <w:rFonts w:ascii="Times New Roman" w:eastAsia="標楷體" w:hAnsi="Times New Roman" w:cs="Times New Roman"/>
              </w:rPr>
            </w:pPr>
          </w:p>
        </w:tc>
        <w:tc>
          <w:tcPr>
            <w:tcW w:w="306" w:type="dxa"/>
            <w:vAlign w:val="center"/>
          </w:tcPr>
          <w:p w14:paraId="2CC1736F" w14:textId="77777777" w:rsidR="008A5C22" w:rsidRPr="00C36C95" w:rsidRDefault="008A5C22" w:rsidP="008A5C22">
            <w:pPr>
              <w:snapToGrid w:val="0"/>
              <w:spacing w:line="240" w:lineRule="atLeast"/>
              <w:jc w:val="both"/>
              <w:rPr>
                <w:rFonts w:ascii="Times New Roman" w:eastAsia="標楷體" w:hAnsi="Times New Roman" w:cs="Times New Roman"/>
              </w:rPr>
            </w:pPr>
          </w:p>
        </w:tc>
        <w:tc>
          <w:tcPr>
            <w:tcW w:w="306" w:type="dxa"/>
            <w:vAlign w:val="center"/>
          </w:tcPr>
          <w:p w14:paraId="147633E1" w14:textId="77777777" w:rsidR="008A5C22" w:rsidRPr="00C36C95" w:rsidRDefault="008A5C22" w:rsidP="008A5C22">
            <w:pPr>
              <w:snapToGrid w:val="0"/>
              <w:spacing w:line="240" w:lineRule="atLeast"/>
              <w:jc w:val="both"/>
              <w:rPr>
                <w:rFonts w:ascii="Times New Roman" w:eastAsia="標楷體" w:hAnsi="Times New Roman" w:cs="Times New Roman"/>
              </w:rPr>
            </w:pPr>
          </w:p>
        </w:tc>
        <w:tc>
          <w:tcPr>
            <w:tcW w:w="307" w:type="dxa"/>
            <w:vAlign w:val="center"/>
          </w:tcPr>
          <w:p w14:paraId="15B10E51" w14:textId="77777777" w:rsidR="008A5C22" w:rsidRPr="00C36C95" w:rsidRDefault="008A5C22" w:rsidP="008A5C22">
            <w:pPr>
              <w:snapToGrid w:val="0"/>
              <w:spacing w:line="240" w:lineRule="atLeast"/>
              <w:jc w:val="both"/>
              <w:rPr>
                <w:rFonts w:ascii="Times New Roman" w:eastAsia="標楷體" w:hAnsi="Times New Roman" w:cs="Times New Roman"/>
              </w:rPr>
            </w:pPr>
          </w:p>
        </w:tc>
      </w:tr>
      <w:tr w:rsidR="00995DD9" w:rsidRPr="00C36C95" w14:paraId="04DFD98B" w14:textId="77777777" w:rsidTr="008A5C22">
        <w:trPr>
          <w:cantSplit/>
          <w:trHeight w:val="543"/>
          <w:jc w:val="center"/>
        </w:trPr>
        <w:tc>
          <w:tcPr>
            <w:tcW w:w="1555" w:type="dxa"/>
            <w:vAlign w:val="center"/>
          </w:tcPr>
          <w:p w14:paraId="53C3720E" w14:textId="77777777" w:rsidR="008A5C22" w:rsidRPr="00C36C95" w:rsidRDefault="008A5C22" w:rsidP="008A5C22">
            <w:pPr>
              <w:snapToGrid w:val="0"/>
              <w:spacing w:line="240" w:lineRule="exact"/>
              <w:ind w:left="-34"/>
              <w:jc w:val="distribute"/>
              <w:rPr>
                <w:rFonts w:ascii="Times New Roman" w:eastAsia="標楷體" w:hAnsi="Times New Roman" w:cs="Times New Roman"/>
              </w:rPr>
            </w:pPr>
            <w:r w:rsidRPr="00C36C95">
              <w:rPr>
                <w:rFonts w:ascii="Times New Roman" w:eastAsia="標楷體" w:hAnsi="Times New Roman" w:cs="Times New Roman"/>
              </w:rPr>
              <w:t>就讀國中</w:t>
            </w:r>
          </w:p>
        </w:tc>
        <w:tc>
          <w:tcPr>
            <w:tcW w:w="3118" w:type="dxa"/>
            <w:vAlign w:val="center"/>
          </w:tcPr>
          <w:p w14:paraId="0BFB6AB7" w14:textId="77777777" w:rsidR="008A5C22" w:rsidRPr="00C36C95" w:rsidRDefault="008A5C22" w:rsidP="008A5C22">
            <w:pPr>
              <w:snapToGrid w:val="0"/>
              <w:spacing w:line="240" w:lineRule="atLeast"/>
              <w:jc w:val="both"/>
              <w:rPr>
                <w:rFonts w:ascii="Times New Roman" w:eastAsia="標楷體" w:hAnsi="Times New Roman" w:cs="Times New Roman"/>
              </w:rPr>
            </w:pPr>
          </w:p>
        </w:tc>
        <w:tc>
          <w:tcPr>
            <w:tcW w:w="1699" w:type="dxa"/>
            <w:vAlign w:val="center"/>
          </w:tcPr>
          <w:p w14:paraId="4739A9F9" w14:textId="77777777" w:rsidR="008A5C22" w:rsidRPr="00C36C95" w:rsidRDefault="008A5C22" w:rsidP="008A5C22">
            <w:pPr>
              <w:snapToGrid w:val="0"/>
              <w:spacing w:line="240" w:lineRule="atLeast"/>
              <w:jc w:val="distribute"/>
              <w:rPr>
                <w:rFonts w:ascii="Times New Roman" w:eastAsia="標楷體" w:hAnsi="Times New Roman" w:cs="Times New Roman"/>
              </w:rPr>
            </w:pPr>
            <w:r w:rsidRPr="00C36C95">
              <w:rPr>
                <w:rFonts w:ascii="Times New Roman" w:eastAsia="標楷體" w:hAnsi="Times New Roman" w:cs="Times New Roman"/>
              </w:rPr>
              <w:t>班級座號</w:t>
            </w:r>
          </w:p>
        </w:tc>
        <w:tc>
          <w:tcPr>
            <w:tcW w:w="3062" w:type="dxa"/>
            <w:gridSpan w:val="10"/>
            <w:vAlign w:val="center"/>
          </w:tcPr>
          <w:p w14:paraId="0A3A97D7" w14:textId="77777777" w:rsidR="008A5C22" w:rsidRPr="00C36C95" w:rsidRDefault="008A5C22" w:rsidP="008A5C22">
            <w:pPr>
              <w:snapToGrid w:val="0"/>
              <w:spacing w:line="240" w:lineRule="atLeast"/>
              <w:jc w:val="center"/>
              <w:rPr>
                <w:rFonts w:ascii="Times New Roman" w:eastAsia="標楷體" w:hAnsi="Times New Roman" w:cs="Times New Roman"/>
              </w:rPr>
            </w:pPr>
            <w:r w:rsidRPr="00C36C95">
              <w:rPr>
                <w:rFonts w:ascii="Times New Roman" w:eastAsia="標楷體" w:hAnsi="Times New Roman" w:cs="Times New Roman"/>
              </w:rPr>
              <w:t>班　　　　號</w:t>
            </w:r>
          </w:p>
        </w:tc>
      </w:tr>
      <w:tr w:rsidR="00995DD9" w:rsidRPr="00C36C95" w14:paraId="2CEAC7D0" w14:textId="77777777" w:rsidTr="008A5C22">
        <w:trPr>
          <w:cantSplit/>
          <w:trHeight w:val="543"/>
          <w:jc w:val="center"/>
        </w:trPr>
        <w:tc>
          <w:tcPr>
            <w:tcW w:w="1555" w:type="dxa"/>
            <w:vAlign w:val="center"/>
          </w:tcPr>
          <w:p w14:paraId="1AA95315" w14:textId="77777777" w:rsidR="008A5C22" w:rsidRPr="00C36C95" w:rsidRDefault="008A5C22" w:rsidP="008A5C22">
            <w:pPr>
              <w:snapToGrid w:val="0"/>
              <w:spacing w:line="240" w:lineRule="atLeast"/>
              <w:ind w:left="-34"/>
              <w:jc w:val="distribute"/>
              <w:rPr>
                <w:rFonts w:ascii="Times New Roman" w:eastAsia="標楷體" w:hAnsi="Times New Roman" w:cs="Times New Roman"/>
              </w:rPr>
            </w:pPr>
            <w:r w:rsidRPr="00C36C95">
              <w:rPr>
                <w:rFonts w:ascii="Times New Roman" w:eastAsia="標楷體" w:hAnsi="Times New Roman" w:cs="Times New Roman"/>
              </w:rPr>
              <w:t>聯絡電話</w:t>
            </w:r>
          </w:p>
        </w:tc>
        <w:tc>
          <w:tcPr>
            <w:tcW w:w="7879" w:type="dxa"/>
            <w:gridSpan w:val="12"/>
            <w:vAlign w:val="center"/>
          </w:tcPr>
          <w:p w14:paraId="6CE51F33" w14:textId="77777777" w:rsidR="008A5C22" w:rsidRPr="00C36C95" w:rsidRDefault="008A5C22" w:rsidP="008A5C22">
            <w:pPr>
              <w:snapToGrid w:val="0"/>
              <w:spacing w:line="240" w:lineRule="atLeast"/>
              <w:jc w:val="both"/>
              <w:rPr>
                <w:rFonts w:ascii="Times New Roman" w:eastAsia="標楷體" w:hAnsi="Times New Roman" w:cs="Times New Roman"/>
                <w:sz w:val="18"/>
                <w:szCs w:val="18"/>
              </w:rPr>
            </w:pPr>
            <w:r w:rsidRPr="00C36C95">
              <w:rPr>
                <w:rFonts w:ascii="Times New Roman" w:eastAsia="標楷體" w:hAnsi="Times New Roman" w:cs="Times New Roman"/>
                <w:sz w:val="18"/>
                <w:szCs w:val="18"/>
              </w:rPr>
              <w:t>(</w:t>
            </w:r>
            <w:r w:rsidRPr="00C36C95">
              <w:rPr>
                <w:rFonts w:ascii="Times New Roman" w:eastAsia="標楷體" w:hAnsi="Times New Roman" w:cs="Times New Roman"/>
                <w:sz w:val="18"/>
                <w:szCs w:val="18"/>
              </w:rPr>
              <w:t>住家</w:t>
            </w:r>
            <w:r w:rsidRPr="00C36C95">
              <w:rPr>
                <w:rFonts w:ascii="Times New Roman" w:eastAsia="標楷體" w:hAnsi="Times New Roman" w:cs="Times New Roman"/>
                <w:sz w:val="18"/>
                <w:szCs w:val="18"/>
              </w:rPr>
              <w:t>)                            (</w:t>
            </w:r>
            <w:r w:rsidRPr="00C36C95">
              <w:rPr>
                <w:rFonts w:ascii="Times New Roman" w:eastAsia="標楷體" w:hAnsi="Times New Roman" w:cs="Times New Roman"/>
                <w:sz w:val="18"/>
                <w:szCs w:val="18"/>
              </w:rPr>
              <w:t>行動電話</w:t>
            </w:r>
            <w:r w:rsidRPr="00C36C95">
              <w:rPr>
                <w:rFonts w:ascii="Times New Roman" w:eastAsia="標楷體" w:hAnsi="Times New Roman" w:cs="Times New Roman"/>
                <w:sz w:val="18"/>
                <w:szCs w:val="18"/>
              </w:rPr>
              <w:t>)</w:t>
            </w:r>
          </w:p>
        </w:tc>
      </w:tr>
      <w:tr w:rsidR="00AA362E" w:rsidRPr="00C36C95" w14:paraId="7037CDC3" w14:textId="77777777" w:rsidTr="00AA362E">
        <w:trPr>
          <w:cantSplit/>
          <w:trHeight w:val="543"/>
          <w:jc w:val="center"/>
        </w:trPr>
        <w:tc>
          <w:tcPr>
            <w:tcW w:w="1555" w:type="dxa"/>
            <w:vAlign w:val="center"/>
          </w:tcPr>
          <w:p w14:paraId="460039C6" w14:textId="0CEE899B" w:rsidR="00AA362E" w:rsidRPr="00C36C95" w:rsidRDefault="00AA362E" w:rsidP="00AA362E">
            <w:pPr>
              <w:snapToGrid w:val="0"/>
              <w:spacing w:line="240" w:lineRule="atLeast"/>
              <w:ind w:left="-34"/>
              <w:jc w:val="distribute"/>
              <w:rPr>
                <w:rFonts w:ascii="Times New Roman" w:eastAsia="標楷體" w:hAnsi="Times New Roman" w:cs="Times New Roman"/>
              </w:rPr>
            </w:pPr>
            <w:r w:rsidRPr="00C36C95">
              <w:rPr>
                <w:rFonts w:ascii="Times New Roman" w:eastAsia="標楷體" w:hAnsi="Times New Roman" w:cs="Times New Roman"/>
              </w:rPr>
              <w:t>報考學校</w:t>
            </w:r>
          </w:p>
        </w:tc>
        <w:tc>
          <w:tcPr>
            <w:tcW w:w="3118" w:type="dxa"/>
            <w:vAlign w:val="center"/>
          </w:tcPr>
          <w:p w14:paraId="295F73CC" w14:textId="77777777" w:rsidR="00AA362E" w:rsidRPr="00C36C95" w:rsidRDefault="00AA362E" w:rsidP="008A5C22">
            <w:pPr>
              <w:snapToGrid w:val="0"/>
              <w:spacing w:line="240" w:lineRule="atLeast"/>
              <w:jc w:val="both"/>
              <w:rPr>
                <w:rFonts w:ascii="Times New Roman" w:eastAsia="標楷體" w:hAnsi="Times New Roman" w:cs="Times New Roman"/>
              </w:rPr>
            </w:pPr>
          </w:p>
        </w:tc>
        <w:tc>
          <w:tcPr>
            <w:tcW w:w="1701" w:type="dxa"/>
            <w:vAlign w:val="center"/>
          </w:tcPr>
          <w:p w14:paraId="4DEA30C6" w14:textId="020470CA" w:rsidR="00AA362E" w:rsidRPr="00C36C95" w:rsidRDefault="00AA362E" w:rsidP="00AA362E">
            <w:pPr>
              <w:snapToGrid w:val="0"/>
              <w:spacing w:line="240" w:lineRule="atLeast"/>
              <w:jc w:val="distribute"/>
              <w:rPr>
                <w:rFonts w:ascii="Times New Roman" w:eastAsia="標楷體" w:hAnsi="Times New Roman" w:cs="Times New Roman"/>
              </w:rPr>
            </w:pPr>
            <w:r w:rsidRPr="00C36C95">
              <w:rPr>
                <w:rFonts w:ascii="Times New Roman" w:eastAsia="標楷體" w:hAnsi="Times New Roman" w:cs="Times New Roman"/>
              </w:rPr>
              <w:t>報考科別</w:t>
            </w:r>
          </w:p>
        </w:tc>
        <w:tc>
          <w:tcPr>
            <w:tcW w:w="3060" w:type="dxa"/>
            <w:gridSpan w:val="10"/>
            <w:vAlign w:val="center"/>
          </w:tcPr>
          <w:p w14:paraId="11B53826" w14:textId="40662327" w:rsidR="00AA362E" w:rsidRPr="00C36C95" w:rsidRDefault="00AA362E" w:rsidP="008A5C22">
            <w:pPr>
              <w:snapToGrid w:val="0"/>
              <w:spacing w:line="240" w:lineRule="atLeast"/>
              <w:jc w:val="both"/>
              <w:rPr>
                <w:rFonts w:ascii="Times New Roman" w:eastAsia="標楷體" w:hAnsi="Times New Roman" w:cs="Times New Roman"/>
              </w:rPr>
            </w:pPr>
          </w:p>
        </w:tc>
      </w:tr>
      <w:tr w:rsidR="00AA362E" w:rsidRPr="00C36C95" w14:paraId="46C3B797" w14:textId="77777777" w:rsidTr="00082A76">
        <w:trPr>
          <w:cantSplit/>
          <w:trHeight w:val="2848"/>
          <w:jc w:val="center"/>
        </w:trPr>
        <w:tc>
          <w:tcPr>
            <w:tcW w:w="1555" w:type="dxa"/>
            <w:vAlign w:val="center"/>
          </w:tcPr>
          <w:p w14:paraId="27DDA861" w14:textId="2F9C2355" w:rsidR="00AA362E" w:rsidRPr="00C36C95" w:rsidRDefault="00AA362E" w:rsidP="008A5C22">
            <w:pPr>
              <w:snapToGrid w:val="0"/>
              <w:spacing w:line="240" w:lineRule="exact"/>
              <w:ind w:left="-34"/>
              <w:jc w:val="distribute"/>
              <w:rPr>
                <w:rFonts w:ascii="Times New Roman" w:eastAsia="標楷體" w:hAnsi="Times New Roman" w:cs="Times New Roman"/>
              </w:rPr>
            </w:pPr>
            <w:r w:rsidRPr="00C36C95">
              <w:rPr>
                <w:rFonts w:ascii="Times New Roman" w:eastAsia="標楷體" w:hAnsi="Times New Roman" w:cs="Times New Roman"/>
              </w:rPr>
              <w:t>複查結果</w:t>
            </w:r>
          </w:p>
        </w:tc>
        <w:tc>
          <w:tcPr>
            <w:tcW w:w="7879" w:type="dxa"/>
            <w:gridSpan w:val="12"/>
            <w:tcBorders>
              <w:right w:val="single" w:sz="12" w:space="0" w:color="auto"/>
            </w:tcBorders>
            <w:vAlign w:val="center"/>
          </w:tcPr>
          <w:p w14:paraId="4B16DA5B" w14:textId="1F0F6F4F" w:rsidR="00AA362E" w:rsidRPr="00C36C95" w:rsidRDefault="00AA362E" w:rsidP="008A5C22">
            <w:pPr>
              <w:snapToGrid w:val="0"/>
              <w:spacing w:line="240" w:lineRule="atLeast"/>
              <w:jc w:val="center"/>
              <w:rPr>
                <w:rFonts w:ascii="Times New Roman" w:eastAsia="標楷體" w:hAnsi="Times New Roman" w:cs="Times New Roman"/>
                <w:b/>
              </w:rPr>
            </w:pPr>
          </w:p>
        </w:tc>
      </w:tr>
      <w:tr w:rsidR="00995DD9" w:rsidRPr="00C36C95" w14:paraId="60DDBC8E" w14:textId="77777777" w:rsidTr="008A5C22">
        <w:trPr>
          <w:cantSplit/>
          <w:trHeight w:val="731"/>
          <w:jc w:val="center"/>
        </w:trPr>
        <w:tc>
          <w:tcPr>
            <w:tcW w:w="1555" w:type="dxa"/>
            <w:tcBorders>
              <w:top w:val="single" w:sz="12" w:space="0" w:color="auto"/>
              <w:left w:val="single" w:sz="12" w:space="0" w:color="auto"/>
              <w:bottom w:val="single" w:sz="12" w:space="0" w:color="auto"/>
              <w:right w:val="single" w:sz="6" w:space="0" w:color="auto"/>
            </w:tcBorders>
            <w:vAlign w:val="center"/>
          </w:tcPr>
          <w:p w14:paraId="22059CCA" w14:textId="77777777" w:rsidR="008A5C22" w:rsidRPr="00C36C95" w:rsidRDefault="008A5C22" w:rsidP="008A5C22">
            <w:pPr>
              <w:snapToGrid w:val="0"/>
              <w:spacing w:line="260" w:lineRule="exact"/>
              <w:ind w:left="-34"/>
              <w:jc w:val="distribute"/>
              <w:rPr>
                <w:rFonts w:ascii="Times New Roman" w:eastAsia="標楷體" w:hAnsi="Times New Roman" w:cs="Times New Roman"/>
                <w:b/>
              </w:rPr>
            </w:pPr>
            <w:r w:rsidRPr="00C36C95">
              <w:rPr>
                <w:rFonts w:ascii="Times New Roman" w:eastAsia="標楷體" w:hAnsi="Times New Roman" w:cs="Times New Roman"/>
                <w:b/>
              </w:rPr>
              <w:t>考生</w:t>
            </w:r>
          </w:p>
          <w:p w14:paraId="4C5CB797" w14:textId="77777777" w:rsidR="008A5C22" w:rsidRPr="00C36C95" w:rsidRDefault="008A5C22" w:rsidP="008A5C22">
            <w:pPr>
              <w:snapToGrid w:val="0"/>
              <w:spacing w:line="260" w:lineRule="exact"/>
              <w:ind w:left="-34"/>
              <w:jc w:val="distribute"/>
              <w:rPr>
                <w:rFonts w:ascii="Times New Roman" w:eastAsia="標楷體" w:hAnsi="Times New Roman" w:cs="Times New Roman"/>
              </w:rPr>
            </w:pPr>
            <w:r w:rsidRPr="00C36C95">
              <w:rPr>
                <w:rFonts w:ascii="Times New Roman" w:eastAsia="標楷體" w:hAnsi="Times New Roman" w:cs="Times New Roman"/>
                <w:b/>
              </w:rPr>
              <w:t>簽章</w:t>
            </w:r>
          </w:p>
        </w:tc>
        <w:tc>
          <w:tcPr>
            <w:tcW w:w="3118" w:type="dxa"/>
            <w:tcBorders>
              <w:top w:val="single" w:sz="12" w:space="0" w:color="auto"/>
              <w:left w:val="single" w:sz="6" w:space="0" w:color="auto"/>
              <w:bottom w:val="single" w:sz="12" w:space="0" w:color="auto"/>
              <w:right w:val="single" w:sz="6" w:space="0" w:color="auto"/>
            </w:tcBorders>
            <w:vAlign w:val="center"/>
          </w:tcPr>
          <w:p w14:paraId="1BFBFD44" w14:textId="77777777" w:rsidR="008A5C22" w:rsidRPr="00C36C95" w:rsidRDefault="008A5C22" w:rsidP="008A5C22">
            <w:pPr>
              <w:snapToGrid w:val="0"/>
              <w:spacing w:line="260" w:lineRule="exact"/>
              <w:jc w:val="both"/>
              <w:rPr>
                <w:rFonts w:ascii="Times New Roman" w:eastAsia="標楷體" w:hAnsi="Times New Roman" w:cs="Times New Roman"/>
              </w:rPr>
            </w:pPr>
          </w:p>
        </w:tc>
        <w:tc>
          <w:tcPr>
            <w:tcW w:w="1699" w:type="dxa"/>
            <w:tcBorders>
              <w:top w:val="single" w:sz="12" w:space="0" w:color="auto"/>
              <w:left w:val="single" w:sz="6" w:space="0" w:color="auto"/>
              <w:bottom w:val="single" w:sz="12" w:space="0" w:color="auto"/>
              <w:right w:val="single" w:sz="6" w:space="0" w:color="auto"/>
            </w:tcBorders>
            <w:vAlign w:val="center"/>
          </w:tcPr>
          <w:p w14:paraId="2D2FD247" w14:textId="77777777" w:rsidR="008A5C22" w:rsidRPr="00C36C95" w:rsidRDefault="008A5C22" w:rsidP="008A5C22">
            <w:pPr>
              <w:snapToGrid w:val="0"/>
              <w:spacing w:line="260" w:lineRule="exact"/>
              <w:jc w:val="distribute"/>
              <w:rPr>
                <w:rFonts w:ascii="Times New Roman" w:eastAsia="標楷體" w:hAnsi="Times New Roman" w:cs="Times New Roman"/>
              </w:rPr>
            </w:pPr>
            <w:r w:rsidRPr="00C36C95">
              <w:rPr>
                <w:rFonts w:ascii="Times New Roman" w:eastAsia="標楷體" w:hAnsi="Times New Roman" w:cs="Times New Roman"/>
                <w:b/>
                <w:bCs/>
              </w:rPr>
              <w:t>家長</w:t>
            </w:r>
            <w:r w:rsidRPr="00C36C95">
              <w:rPr>
                <w:rFonts w:ascii="Times New Roman" w:eastAsia="標楷體" w:hAnsi="Times New Roman" w:cs="Times New Roman"/>
                <w:b/>
                <w:bCs/>
              </w:rPr>
              <w:t>(</w:t>
            </w:r>
            <w:r w:rsidRPr="00C36C95">
              <w:rPr>
                <w:rFonts w:ascii="Times New Roman" w:eastAsia="標楷體" w:hAnsi="Times New Roman" w:cs="Times New Roman"/>
                <w:b/>
                <w:bCs/>
              </w:rPr>
              <w:t>或監護人</w:t>
            </w:r>
            <w:r w:rsidRPr="00C36C95">
              <w:rPr>
                <w:rFonts w:ascii="Times New Roman" w:eastAsia="標楷體" w:hAnsi="Times New Roman" w:cs="Times New Roman"/>
                <w:b/>
                <w:bCs/>
              </w:rPr>
              <w:t>)</w:t>
            </w:r>
            <w:r w:rsidRPr="00C36C95">
              <w:rPr>
                <w:rFonts w:ascii="Times New Roman" w:eastAsia="標楷體" w:hAnsi="Times New Roman" w:cs="Times New Roman"/>
                <w:b/>
                <w:bCs/>
              </w:rPr>
              <w:t>簽章</w:t>
            </w:r>
          </w:p>
        </w:tc>
        <w:tc>
          <w:tcPr>
            <w:tcW w:w="3062" w:type="dxa"/>
            <w:gridSpan w:val="10"/>
            <w:tcBorders>
              <w:top w:val="single" w:sz="12" w:space="0" w:color="auto"/>
              <w:left w:val="single" w:sz="6" w:space="0" w:color="auto"/>
              <w:bottom w:val="single" w:sz="12" w:space="0" w:color="auto"/>
              <w:right w:val="single" w:sz="12" w:space="0" w:color="auto"/>
            </w:tcBorders>
            <w:vAlign w:val="center"/>
          </w:tcPr>
          <w:p w14:paraId="1EA2A697" w14:textId="77777777" w:rsidR="008A5C22" w:rsidRPr="00C36C95" w:rsidRDefault="008A5C22" w:rsidP="008A5C22">
            <w:pPr>
              <w:snapToGrid w:val="0"/>
              <w:spacing w:line="260" w:lineRule="exact"/>
              <w:jc w:val="both"/>
              <w:rPr>
                <w:rFonts w:ascii="Times New Roman" w:eastAsia="標楷體" w:hAnsi="Times New Roman" w:cs="Times New Roman"/>
              </w:rPr>
            </w:pPr>
          </w:p>
        </w:tc>
      </w:tr>
      <w:tr w:rsidR="008A5C22" w:rsidRPr="00C36C95" w14:paraId="5E9C7C3D" w14:textId="77777777" w:rsidTr="008A5C22">
        <w:trPr>
          <w:cantSplit/>
          <w:trHeight w:val="1010"/>
          <w:jc w:val="center"/>
        </w:trPr>
        <w:tc>
          <w:tcPr>
            <w:tcW w:w="4673" w:type="dxa"/>
            <w:gridSpan w:val="2"/>
            <w:tcBorders>
              <w:top w:val="single" w:sz="6" w:space="0" w:color="auto"/>
              <w:left w:val="single" w:sz="12" w:space="0" w:color="auto"/>
              <w:bottom w:val="single" w:sz="18" w:space="0" w:color="auto"/>
              <w:right w:val="single" w:sz="4" w:space="0" w:color="auto"/>
            </w:tcBorders>
            <w:vAlign w:val="center"/>
          </w:tcPr>
          <w:p w14:paraId="35977B4A" w14:textId="77777777" w:rsidR="008A5C22" w:rsidRPr="00C36C95" w:rsidRDefault="008A5C22" w:rsidP="008A5C22">
            <w:pPr>
              <w:spacing w:beforeLines="50" w:before="120" w:afterLines="50" w:after="120"/>
              <w:jc w:val="both"/>
              <w:rPr>
                <w:rFonts w:ascii="Times New Roman" w:eastAsia="標楷體" w:hAnsi="Times New Roman" w:cs="Times New Roman"/>
              </w:rPr>
            </w:pPr>
            <w:r w:rsidRPr="00C36C95">
              <w:rPr>
                <w:rFonts w:ascii="Times New Roman" w:eastAsia="標楷體" w:hAnsi="Times New Roman" w:cs="Times New Roman"/>
              </w:rPr>
              <w:t>□</w:t>
            </w:r>
            <w:r w:rsidRPr="00C36C95">
              <w:rPr>
                <w:rFonts w:ascii="Times New Roman" w:eastAsia="標楷體" w:hAnsi="Times New Roman" w:cs="Times New Roman"/>
              </w:rPr>
              <w:t>經複查後原成績無誤。</w:t>
            </w:r>
          </w:p>
          <w:p w14:paraId="0F618859" w14:textId="5DF03A4B" w:rsidR="008A5C22" w:rsidRPr="00C36C95" w:rsidRDefault="008A5C22" w:rsidP="00EC1044">
            <w:pPr>
              <w:spacing w:beforeLines="50" w:before="120" w:afterLines="50" w:after="120"/>
              <w:ind w:left="233" w:hangingChars="97" w:hanging="233"/>
              <w:jc w:val="both"/>
              <w:rPr>
                <w:rFonts w:ascii="Times New Roman" w:eastAsia="標楷體" w:hAnsi="Times New Roman" w:cs="Times New Roman"/>
              </w:rPr>
            </w:pPr>
            <w:r w:rsidRPr="00C36C95">
              <w:rPr>
                <w:rFonts w:ascii="Times New Roman" w:eastAsia="標楷體" w:hAnsi="Times New Roman" w:cs="Times New Roman"/>
              </w:rPr>
              <w:t>□</w:t>
            </w:r>
            <w:r w:rsidRPr="00C36C95">
              <w:rPr>
                <w:rFonts w:ascii="Times New Roman" w:eastAsia="標楷體" w:hAnsi="Times New Roman" w:cs="Times New Roman"/>
              </w:rPr>
              <w:t>經複查後</w:t>
            </w:r>
            <w:r w:rsidRPr="00C36C95">
              <w:rPr>
                <w:rFonts w:ascii="Times New Roman" w:eastAsia="標楷體" w:hAnsi="Times New Roman" w:cs="Times New Roman"/>
                <w:lang w:eastAsia="zh-HK"/>
              </w:rPr>
              <w:t>總</w:t>
            </w:r>
            <w:r w:rsidRPr="00C36C95">
              <w:rPr>
                <w:rFonts w:ascii="Times New Roman" w:eastAsia="標楷體" w:hAnsi="Times New Roman" w:cs="Times New Roman"/>
              </w:rPr>
              <w:t>成績為</w:t>
            </w:r>
            <w:r w:rsidRPr="00C36C95">
              <w:rPr>
                <w:rFonts w:ascii="Times New Roman" w:eastAsia="標楷體" w:hAnsi="Times New Roman" w:cs="Times New Roman"/>
                <w:b/>
                <w:u w:val="single"/>
              </w:rPr>
              <w:t>_      _</w:t>
            </w:r>
            <w:r w:rsidRPr="00C36C95">
              <w:rPr>
                <w:rFonts w:ascii="Times New Roman" w:eastAsia="標楷體" w:hAnsi="Times New Roman" w:cs="Times New Roman"/>
              </w:rPr>
              <w:t>。</w:t>
            </w:r>
          </w:p>
        </w:tc>
        <w:tc>
          <w:tcPr>
            <w:tcW w:w="4761" w:type="dxa"/>
            <w:gridSpan w:val="11"/>
            <w:tcBorders>
              <w:top w:val="single" w:sz="6" w:space="0" w:color="auto"/>
              <w:left w:val="single" w:sz="4" w:space="0" w:color="auto"/>
              <w:bottom w:val="single" w:sz="18" w:space="0" w:color="auto"/>
              <w:right w:val="single" w:sz="12" w:space="0" w:color="auto"/>
            </w:tcBorders>
            <w:vAlign w:val="center"/>
          </w:tcPr>
          <w:p w14:paraId="2BB8763B" w14:textId="77777777" w:rsidR="008A5C22" w:rsidRPr="00C36C95" w:rsidRDefault="008A5C22" w:rsidP="008A5C22">
            <w:pPr>
              <w:spacing w:beforeLines="50" w:before="120" w:afterLines="50" w:after="120"/>
              <w:jc w:val="both"/>
              <w:rPr>
                <w:rFonts w:ascii="Times New Roman" w:eastAsia="標楷體" w:hAnsi="Times New Roman" w:cs="Times New Roman"/>
              </w:rPr>
            </w:pPr>
          </w:p>
        </w:tc>
      </w:tr>
    </w:tbl>
    <w:p w14:paraId="345722F4" w14:textId="77777777" w:rsidR="008A5C22" w:rsidRPr="00C36C95" w:rsidRDefault="008A5C22" w:rsidP="008A5C22">
      <w:pPr>
        <w:snapToGrid w:val="0"/>
        <w:jc w:val="center"/>
        <w:rPr>
          <w:rFonts w:ascii="Times New Roman" w:eastAsia="標楷體" w:hAnsi="Times New Roman" w:cs="Times New Roman"/>
          <w:sz w:val="32"/>
          <w:szCs w:val="24"/>
        </w:rPr>
      </w:pPr>
    </w:p>
    <w:p w14:paraId="0DE4A89C" w14:textId="77777777" w:rsidR="008A5C22" w:rsidRPr="00C36C95" w:rsidRDefault="008A5C22" w:rsidP="008A5C22">
      <w:pPr>
        <w:snapToGrid w:val="0"/>
        <w:jc w:val="center"/>
        <w:rPr>
          <w:rFonts w:ascii="Times New Roman" w:eastAsia="標楷體" w:hAnsi="Times New Roman" w:cs="Times New Roman"/>
          <w:sz w:val="32"/>
          <w:szCs w:val="24"/>
        </w:rPr>
      </w:pPr>
    </w:p>
    <w:p w14:paraId="18252478" w14:textId="77777777" w:rsidR="008A5C22" w:rsidRPr="00C36C95" w:rsidRDefault="008A5C22" w:rsidP="008A5C22">
      <w:pPr>
        <w:snapToGrid w:val="0"/>
        <w:jc w:val="center"/>
        <w:rPr>
          <w:rFonts w:ascii="Times New Roman" w:eastAsia="標楷體" w:hAnsi="Times New Roman" w:cs="Times New Roman"/>
          <w:sz w:val="32"/>
          <w:szCs w:val="24"/>
        </w:rPr>
      </w:pPr>
    </w:p>
    <w:p w14:paraId="36593DBD" w14:textId="4580DBB0" w:rsidR="008722C8" w:rsidRPr="00C36C95" w:rsidRDefault="008722C8" w:rsidP="008722C8">
      <w:pPr>
        <w:pageBreakBefore/>
        <w:rPr>
          <w:rFonts w:ascii="Times New Roman" w:eastAsia="標楷體" w:hAnsi="Times New Roman" w:cs="Times New Roman"/>
        </w:rPr>
      </w:pPr>
      <w:r w:rsidRPr="00C36C95">
        <w:rPr>
          <w:rFonts w:ascii="Times New Roman" w:eastAsia="標楷體" w:hAnsi="Times New Roman" w:cs="Times New Roman"/>
        </w:rPr>
        <w:lastRenderedPageBreak/>
        <w:t>附件</w:t>
      </w:r>
      <w:r w:rsidRPr="00C36C95">
        <w:rPr>
          <w:rFonts w:ascii="Times New Roman" w:eastAsia="標楷體" w:hAnsi="Times New Roman" w:cs="Times New Roman"/>
          <w:noProof/>
          <w:sz w:val="36"/>
          <w:szCs w:val="36"/>
        </w:rPr>
        <mc:AlternateContent>
          <mc:Choice Requires="wps">
            <w:drawing>
              <wp:anchor distT="0" distB="0" distL="114300" distR="114300" simplePos="0" relativeHeight="251742208" behindDoc="1" locked="1" layoutInCell="1" allowOverlap="1" wp14:anchorId="0DA12E19" wp14:editId="7B722482">
                <wp:simplePos x="0" y="0"/>
                <wp:positionH relativeFrom="page">
                  <wp:posOffset>540385</wp:posOffset>
                </wp:positionH>
                <wp:positionV relativeFrom="page">
                  <wp:posOffset>540385</wp:posOffset>
                </wp:positionV>
                <wp:extent cx="6572250" cy="8888095"/>
                <wp:effectExtent l="0" t="0" r="0" b="8255"/>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0" cy="8888095"/>
                        </a:xfrm>
                        <a:prstGeom prst="rect">
                          <a:avLst/>
                        </a:prstGeom>
                        <a:noFill/>
                        <a:ln>
                          <a:noFill/>
                        </a:ln>
                      </wps:spPr>
                      <wps:txbx>
                        <w:txbxContent>
                          <w:p w14:paraId="51FAEEE9" w14:textId="77777777" w:rsidR="004A3E7B" w:rsidRPr="00AE3546" w:rsidRDefault="004A3E7B" w:rsidP="008722C8">
                            <w:pPr>
                              <w:spacing w:afterLines="50" w:after="120"/>
                              <w:jc w:val="center"/>
                              <w:rPr>
                                <w:rFonts w:ascii="標楷體" w:eastAsia="標楷體" w:hAnsi="標楷體"/>
                                <w:noProof/>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2AC468D" w14:textId="77777777" w:rsidR="004A3E7B" w:rsidRPr="00AE3546" w:rsidRDefault="004A3E7B" w:rsidP="008722C8">
                            <w:pPr>
                              <w:spacing w:afterLines="50" w:after="120"/>
                              <w:jc w:val="center"/>
                              <w:rPr>
                                <w:rFonts w:ascii="標楷體" w:eastAsia="標楷體" w:hAnsi="標楷體"/>
                                <w:noProof/>
                                <w:color w:val="4F81BD"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1B43E6" w14:textId="77777777" w:rsidR="004A3E7B" w:rsidRPr="00AE3546" w:rsidRDefault="004A3E7B" w:rsidP="008722C8">
                            <w:pPr>
                              <w:spacing w:afterLines="50" w:after="120"/>
                              <w:jc w:val="center"/>
                              <w:rPr>
                                <w:rFonts w:ascii="標楷體" w:eastAsia="標楷體" w:hAnsi="標楷體"/>
                                <w:noProof/>
                                <w:color w:val="4F81BD"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089CA2" w14:textId="77777777" w:rsidR="004A3E7B" w:rsidRPr="00AE3546" w:rsidRDefault="004A3E7B" w:rsidP="008722C8">
                            <w:pPr>
                              <w:spacing w:afterLines="50" w:after="120"/>
                              <w:jc w:val="center"/>
                              <w:rPr>
                                <w:rFonts w:ascii="標楷體" w:eastAsia="標楷體" w:hAnsi="標楷體"/>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3546">
                              <w:rPr>
                                <w:rFonts w:ascii="標楷體" w:eastAsia="標楷體" w:hAnsi="標楷體" w:hint="eastAsia"/>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樣</w:t>
                            </w:r>
                          </w:p>
                          <w:p w14:paraId="286DB0AB" w14:textId="77777777" w:rsidR="004A3E7B" w:rsidRPr="00AE3546" w:rsidRDefault="004A3E7B" w:rsidP="008722C8">
                            <w:pPr>
                              <w:spacing w:afterLines="50" w:after="120"/>
                              <w:jc w:val="center"/>
                              <w:rPr>
                                <w:rFonts w:ascii="標楷體" w:eastAsia="標楷體" w:hAnsi="標楷體"/>
                                <w:noProof/>
                                <w:color w:val="4F81BD" w:themeColor="accent1"/>
                                <w:sz w:val="160"/>
                                <w:szCs w:val="1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31F6458" w14:textId="77777777" w:rsidR="004A3E7B" w:rsidRPr="00AE3546" w:rsidRDefault="004A3E7B" w:rsidP="008722C8">
                            <w:pPr>
                              <w:spacing w:afterLines="50" w:after="120"/>
                              <w:jc w:val="center"/>
                              <w:rPr>
                                <w:rFonts w:ascii="標楷體" w:eastAsia="標楷體" w:hAnsi="標楷體"/>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3546">
                              <w:rPr>
                                <w:rFonts w:ascii="標楷體" w:eastAsia="標楷體" w:hAnsi="標楷體" w:hint="eastAsia"/>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12E19" id="文字方塊 22" o:spid="_x0000_s1030" type="#_x0000_t202" style="position:absolute;margin-left:42.55pt;margin-top:42.55pt;width:517.5pt;height:699.85pt;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" filled="f" stroked="f">
                <v:path arrowok="t"/>
                <v:textbox>
                  <w:txbxContent>
                    <w:p w14:paraId="51FAEEE9" w14:textId="77777777" w:rsidR="004A3E7B" w:rsidRPr="00AE3546" w:rsidRDefault="004A3E7B" w:rsidP="008722C8">
                      <w:pPr>
                        <w:spacing w:afterLines="50" w:after="120"/>
                        <w:jc w:val="center"/>
                        <w:rPr>
                          <w:rFonts w:ascii="標楷體" w:eastAsia="標楷體" w:hAnsi="標楷體"/>
                          <w:noProof/>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2AC468D" w14:textId="77777777" w:rsidR="004A3E7B" w:rsidRPr="00AE3546" w:rsidRDefault="004A3E7B" w:rsidP="008722C8">
                      <w:pPr>
                        <w:spacing w:afterLines="50" w:after="120"/>
                        <w:jc w:val="center"/>
                        <w:rPr>
                          <w:rFonts w:ascii="標楷體" w:eastAsia="標楷體" w:hAnsi="標楷體"/>
                          <w:noProof/>
                          <w:color w:val="4F81BD"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1B43E6" w14:textId="77777777" w:rsidR="004A3E7B" w:rsidRPr="00AE3546" w:rsidRDefault="004A3E7B" w:rsidP="008722C8">
                      <w:pPr>
                        <w:spacing w:afterLines="50" w:after="120"/>
                        <w:jc w:val="center"/>
                        <w:rPr>
                          <w:rFonts w:ascii="標楷體" w:eastAsia="標楷體" w:hAnsi="標楷體"/>
                          <w:noProof/>
                          <w:color w:val="4F81BD"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089CA2" w14:textId="77777777" w:rsidR="004A3E7B" w:rsidRPr="00AE3546" w:rsidRDefault="004A3E7B" w:rsidP="008722C8">
                      <w:pPr>
                        <w:spacing w:afterLines="50" w:after="120"/>
                        <w:jc w:val="center"/>
                        <w:rPr>
                          <w:rFonts w:ascii="標楷體" w:eastAsia="標楷體" w:hAnsi="標楷體"/>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3546">
                        <w:rPr>
                          <w:rFonts w:ascii="標楷體" w:eastAsia="標楷體" w:hAnsi="標楷體" w:hint="eastAsia"/>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樣</w:t>
                      </w:r>
                    </w:p>
                    <w:p w14:paraId="286DB0AB" w14:textId="77777777" w:rsidR="004A3E7B" w:rsidRPr="00AE3546" w:rsidRDefault="004A3E7B" w:rsidP="008722C8">
                      <w:pPr>
                        <w:spacing w:afterLines="50" w:after="120"/>
                        <w:jc w:val="center"/>
                        <w:rPr>
                          <w:rFonts w:ascii="標楷體" w:eastAsia="標楷體" w:hAnsi="標楷體"/>
                          <w:noProof/>
                          <w:color w:val="4F81BD" w:themeColor="accent1"/>
                          <w:sz w:val="160"/>
                          <w:szCs w:val="1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31F6458" w14:textId="77777777" w:rsidR="004A3E7B" w:rsidRPr="00AE3546" w:rsidRDefault="004A3E7B" w:rsidP="008722C8">
                      <w:pPr>
                        <w:spacing w:afterLines="50" w:after="120"/>
                        <w:jc w:val="center"/>
                        <w:rPr>
                          <w:rFonts w:ascii="標楷體" w:eastAsia="標楷體" w:hAnsi="標楷體"/>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3546">
                        <w:rPr>
                          <w:rFonts w:ascii="標楷體" w:eastAsia="標楷體" w:hAnsi="標楷體" w:hint="eastAsia"/>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張</w:t>
                      </w:r>
                    </w:p>
                  </w:txbxContent>
                </v:textbox>
                <w10:wrap anchorx="page" anchory="page"/>
                <w10:anchorlock/>
              </v:shape>
            </w:pict>
          </mc:Fallback>
        </mc:AlternateContent>
      </w:r>
      <w:r w:rsidRPr="00C36C95">
        <w:rPr>
          <w:rFonts w:ascii="Times New Roman" w:eastAsia="標楷體" w:hAnsi="Times New Roman" w:cs="Times New Roman"/>
        </w:rPr>
        <w:t>4</w:t>
      </w:r>
    </w:p>
    <w:p w14:paraId="18A2573A" w14:textId="2304FFC5" w:rsidR="008722C8" w:rsidRPr="00C36C95" w:rsidRDefault="008722C8" w:rsidP="008722C8">
      <w:pPr>
        <w:jc w:val="center"/>
        <w:rPr>
          <w:rFonts w:ascii="Times New Roman" w:eastAsia="標楷體" w:hAnsi="Times New Roman" w:cs="Times New Roman"/>
          <w:sz w:val="28"/>
        </w:rPr>
      </w:pPr>
      <w:r w:rsidRPr="00C36C95">
        <w:rPr>
          <w:rFonts w:ascii="Times New Roman" w:eastAsia="標楷體" w:hAnsi="Times New Roman" w:cs="Times New Roman"/>
          <w:sz w:val="32"/>
          <w:szCs w:val="24"/>
        </w:rPr>
        <w:t>新北市</w:t>
      </w:r>
      <w:r w:rsidRPr="00C36C95">
        <w:rPr>
          <w:rFonts w:ascii="Times New Roman" w:eastAsia="標楷體" w:hAnsi="Times New Roman" w:cs="Times New Roman"/>
          <w:sz w:val="32"/>
          <w:szCs w:val="24"/>
        </w:rPr>
        <w:t>112</w:t>
      </w:r>
      <w:r w:rsidRPr="00C36C95">
        <w:rPr>
          <w:rFonts w:ascii="Times New Roman" w:eastAsia="標楷體" w:hAnsi="Times New Roman" w:cs="Times New Roman"/>
          <w:sz w:val="32"/>
          <w:szCs w:val="24"/>
        </w:rPr>
        <w:t>學年度高級中等學校特色招生專業群科甄選入學續招</w:t>
      </w:r>
    </w:p>
    <w:p w14:paraId="26F8FE33" w14:textId="77777777" w:rsidR="008722C8" w:rsidRPr="00C36C95" w:rsidRDefault="008722C8" w:rsidP="008722C8">
      <w:pPr>
        <w:snapToGrid w:val="0"/>
        <w:jc w:val="center"/>
        <w:rPr>
          <w:rFonts w:ascii="Times New Roman" w:eastAsia="標楷體" w:hAnsi="Times New Roman" w:cs="Times New Roman"/>
          <w:sz w:val="32"/>
        </w:rPr>
      </w:pPr>
      <w:r w:rsidRPr="00C36C95">
        <w:rPr>
          <w:rFonts w:ascii="Times New Roman" w:eastAsia="標楷體" w:hAnsi="Times New Roman" w:cs="Times New Roman"/>
          <w:sz w:val="32"/>
        </w:rPr>
        <w:t>申訴案件申請表</w:t>
      </w:r>
    </w:p>
    <w:p w14:paraId="393CB1DC" w14:textId="77777777" w:rsidR="008722C8" w:rsidRPr="00C36C95" w:rsidRDefault="008722C8" w:rsidP="008722C8">
      <w:pPr>
        <w:snapToGrid w:val="0"/>
        <w:spacing w:line="240" w:lineRule="atLeast"/>
        <w:jc w:val="both"/>
        <w:rPr>
          <w:rFonts w:ascii="Times New Roman" w:eastAsia="標楷體" w:hAnsi="Times New Roman" w:cs="Times New Roman"/>
        </w:rPr>
      </w:pPr>
    </w:p>
    <w:p w14:paraId="68801BC3" w14:textId="77777777" w:rsidR="008722C8" w:rsidRPr="00C36C95" w:rsidRDefault="008722C8" w:rsidP="008722C8">
      <w:pPr>
        <w:snapToGrid w:val="0"/>
        <w:spacing w:beforeLines="50" w:before="120" w:afterLines="50" w:after="120" w:line="280" w:lineRule="exact"/>
        <w:jc w:val="both"/>
        <w:rPr>
          <w:rFonts w:ascii="Times New Roman" w:eastAsia="標楷體" w:hAnsi="Times New Roman" w:cs="Times New Roman"/>
        </w:rPr>
      </w:pPr>
      <w:r w:rsidRPr="00C36C95">
        <w:rPr>
          <w:rFonts w:ascii="Times New Roman" w:eastAsia="標楷體" w:hAnsi="Times New Roman" w:cs="Times New Roman"/>
        </w:rPr>
        <w:t>一、申請資格：限考生本人、家長</w:t>
      </w:r>
      <w:r w:rsidRPr="00C36C95">
        <w:rPr>
          <w:rFonts w:ascii="Times New Roman" w:eastAsia="標楷體" w:hAnsi="Times New Roman" w:cs="Times New Roman"/>
        </w:rPr>
        <w:t>(</w:t>
      </w:r>
      <w:r w:rsidRPr="00C36C95">
        <w:rPr>
          <w:rFonts w:ascii="Times New Roman" w:eastAsia="標楷體" w:hAnsi="Times New Roman" w:cs="Times New Roman"/>
        </w:rPr>
        <w:t>或監護人</w:t>
      </w:r>
      <w:r w:rsidRPr="00C36C95">
        <w:rPr>
          <w:rFonts w:ascii="Times New Roman" w:eastAsia="標楷體" w:hAnsi="Times New Roman" w:cs="Times New Roman"/>
        </w:rPr>
        <w:t>)</w:t>
      </w:r>
      <w:r w:rsidRPr="00C36C95">
        <w:rPr>
          <w:rFonts w:ascii="Times New Roman" w:eastAsia="標楷體" w:hAnsi="Times New Roman" w:cs="Times New Roman"/>
        </w:rPr>
        <w:t>。</w:t>
      </w:r>
    </w:p>
    <w:p w14:paraId="15B5F5B0" w14:textId="6FB564E7" w:rsidR="008722C8" w:rsidRPr="00C36C95" w:rsidRDefault="008722C8" w:rsidP="008722C8">
      <w:pPr>
        <w:spacing w:beforeLines="50" w:before="120" w:afterLines="50" w:after="120" w:line="260" w:lineRule="exact"/>
        <w:jc w:val="both"/>
        <w:rPr>
          <w:rFonts w:ascii="Times New Roman" w:eastAsia="標楷體" w:hAnsi="Times New Roman" w:cs="Times New Roman"/>
        </w:rPr>
      </w:pPr>
      <w:r w:rsidRPr="00C36C95">
        <w:rPr>
          <w:rFonts w:ascii="Times New Roman" w:eastAsia="標楷體" w:hAnsi="Times New Roman" w:cs="Times New Roman"/>
        </w:rPr>
        <w:t>二、申請時間：</w:t>
      </w:r>
      <w:r w:rsidR="00E64BF5" w:rsidRPr="00C36C95">
        <w:rPr>
          <w:rFonts w:ascii="Times New Roman" w:eastAsia="標楷體" w:hAnsi="Times New Roman" w:cs="Times New Roman"/>
        </w:rPr>
        <w:t>請詳閱各校招生資料表</w:t>
      </w:r>
      <w:r w:rsidRPr="00C36C95">
        <w:rPr>
          <w:rFonts w:ascii="Times New Roman" w:eastAsia="標楷體" w:hAnsi="Times New Roman" w:cs="Times New Roman"/>
        </w:rPr>
        <w:t>。</w:t>
      </w:r>
    </w:p>
    <w:p w14:paraId="009F1F5B" w14:textId="3E47F377" w:rsidR="008722C8" w:rsidRPr="00C36C95" w:rsidRDefault="008722C8" w:rsidP="008722C8">
      <w:pPr>
        <w:snapToGrid w:val="0"/>
        <w:spacing w:beforeLines="50" w:before="120" w:afterLines="50" w:after="120" w:line="280" w:lineRule="exact"/>
        <w:jc w:val="both"/>
        <w:rPr>
          <w:rFonts w:ascii="Times New Roman" w:eastAsia="標楷體" w:hAnsi="Times New Roman" w:cs="Times New Roman"/>
        </w:rPr>
      </w:pPr>
      <w:r w:rsidRPr="00C36C95">
        <w:rPr>
          <w:rFonts w:ascii="Times New Roman" w:eastAsia="標楷體" w:hAnsi="Times New Roman" w:cs="Times New Roman"/>
        </w:rPr>
        <w:t>三、受理單位：</w:t>
      </w:r>
      <w:r w:rsidR="00E64BF5" w:rsidRPr="00C36C95">
        <w:rPr>
          <w:rFonts w:ascii="Times New Roman" w:eastAsia="標楷體" w:hAnsi="Times New Roman" w:cs="Times New Roman"/>
        </w:rPr>
        <w:t>各</w:t>
      </w:r>
      <w:r w:rsidR="00C112A7" w:rsidRPr="00C36C95">
        <w:rPr>
          <w:rFonts w:ascii="Times New Roman" w:eastAsia="標楷體" w:hAnsi="Times New Roman" w:cs="Times New Roman" w:hint="eastAsia"/>
        </w:rPr>
        <w:t>招生</w:t>
      </w:r>
      <w:r w:rsidR="00E64BF5" w:rsidRPr="00C36C95">
        <w:rPr>
          <w:rFonts w:ascii="Times New Roman" w:eastAsia="標楷體" w:hAnsi="Times New Roman" w:cs="Times New Roman"/>
        </w:rPr>
        <w:t>學校</w:t>
      </w:r>
      <w:r w:rsidRPr="00C36C95">
        <w:rPr>
          <w:rFonts w:ascii="Times New Roman" w:eastAsia="標楷體" w:hAnsi="Times New Roman" w:cs="Times New Roman"/>
        </w:rPr>
        <w:t>。</w:t>
      </w:r>
    </w:p>
    <w:p w14:paraId="7382A54C" w14:textId="77777777" w:rsidR="008722C8" w:rsidRPr="00C36C95" w:rsidRDefault="008722C8" w:rsidP="008722C8">
      <w:pPr>
        <w:snapToGrid w:val="0"/>
        <w:spacing w:beforeLines="50" w:before="120" w:afterLines="50" w:after="120" w:line="280" w:lineRule="exact"/>
        <w:ind w:left="1416" w:hangingChars="590" w:hanging="1416"/>
        <w:jc w:val="both"/>
        <w:rPr>
          <w:rFonts w:ascii="Times New Roman" w:eastAsia="標楷體" w:hAnsi="Times New Roman" w:cs="Times New Roman"/>
        </w:rPr>
      </w:pPr>
      <w:r w:rsidRPr="00C36C95">
        <w:rPr>
          <w:rFonts w:ascii="Times New Roman" w:eastAsia="標楷體" w:hAnsi="Times New Roman" w:cs="Times New Roman"/>
        </w:rPr>
        <w:t>四、申請方式：</w:t>
      </w:r>
    </w:p>
    <w:p w14:paraId="760C3A23" w14:textId="48F00E30" w:rsidR="008722C8" w:rsidRPr="00C36C95" w:rsidRDefault="008722C8" w:rsidP="00C112A7">
      <w:pPr>
        <w:snapToGrid w:val="0"/>
        <w:spacing w:beforeLines="50" w:before="120" w:afterLines="50" w:after="120" w:line="280" w:lineRule="exact"/>
        <w:ind w:leftChars="200" w:left="490" w:hangingChars="4" w:hanging="10"/>
        <w:jc w:val="both"/>
        <w:rPr>
          <w:rFonts w:ascii="Times New Roman" w:eastAsia="標楷體" w:hAnsi="Times New Roman" w:cs="Times New Roman"/>
          <w:b/>
          <w:kern w:val="0"/>
        </w:rPr>
      </w:pPr>
      <w:r w:rsidRPr="00C36C95">
        <w:rPr>
          <w:rFonts w:ascii="Times New Roman" w:eastAsia="標楷體" w:hAnsi="Times New Roman" w:cs="Times New Roman"/>
          <w:kern w:val="0"/>
        </w:rPr>
        <w:t>對於本市</w:t>
      </w:r>
      <w:r w:rsidRPr="00C36C95">
        <w:rPr>
          <w:rFonts w:ascii="Times New Roman" w:eastAsia="標楷體" w:hAnsi="Times New Roman" w:cs="Times New Roman"/>
          <w:kern w:val="0"/>
        </w:rPr>
        <w:t>112</w:t>
      </w:r>
      <w:r w:rsidRPr="00C36C95">
        <w:rPr>
          <w:rFonts w:ascii="Times New Roman" w:eastAsia="標楷體" w:hAnsi="Times New Roman" w:cs="Times New Roman"/>
          <w:kern w:val="0"/>
        </w:rPr>
        <w:t>學年度高級中等學校特色招生專業群科甄選入學</w:t>
      </w:r>
      <w:r w:rsidR="00E64BF5" w:rsidRPr="00C36C95">
        <w:rPr>
          <w:rFonts w:ascii="Times New Roman" w:eastAsia="標楷體" w:hAnsi="Times New Roman" w:cs="Times New Roman"/>
          <w:kern w:val="0"/>
        </w:rPr>
        <w:t>續招</w:t>
      </w:r>
      <w:r w:rsidRPr="00C36C95">
        <w:rPr>
          <w:rFonts w:ascii="Times New Roman" w:eastAsia="標楷體" w:hAnsi="Times New Roman" w:cs="Times New Roman"/>
          <w:kern w:val="0"/>
        </w:rPr>
        <w:t>各項試務作業認有影響其權益者，請填寫「</w:t>
      </w:r>
      <w:r w:rsidRPr="00C36C95">
        <w:rPr>
          <w:rFonts w:ascii="Times New Roman" w:eastAsia="標楷體" w:hAnsi="Times New Roman" w:cs="Times New Roman"/>
        </w:rPr>
        <w:t>新北市</w:t>
      </w:r>
      <w:r w:rsidRPr="00C36C95">
        <w:rPr>
          <w:rFonts w:ascii="Times New Roman" w:eastAsia="標楷體" w:hAnsi="Times New Roman" w:cs="Times New Roman"/>
        </w:rPr>
        <w:t>112</w:t>
      </w:r>
      <w:r w:rsidRPr="00C36C95">
        <w:rPr>
          <w:rFonts w:ascii="Times New Roman" w:eastAsia="標楷體" w:hAnsi="Times New Roman" w:cs="Times New Roman"/>
        </w:rPr>
        <w:t>學年度高級中等學校特色招生專業群科甄選入學</w:t>
      </w:r>
      <w:r w:rsidR="00E64BF5" w:rsidRPr="00C36C95">
        <w:rPr>
          <w:rFonts w:ascii="Times New Roman" w:eastAsia="標楷體" w:hAnsi="Times New Roman" w:cs="Times New Roman"/>
        </w:rPr>
        <w:t>續招</w:t>
      </w:r>
      <w:r w:rsidRPr="00C36C95">
        <w:rPr>
          <w:rFonts w:ascii="Times New Roman" w:eastAsia="標楷體" w:hAnsi="Times New Roman" w:cs="Times New Roman"/>
          <w:kern w:val="0"/>
        </w:rPr>
        <w:t>申訴案件申請表」，</w:t>
      </w:r>
      <w:r w:rsidR="00E64BF5" w:rsidRPr="00C36C95">
        <w:rPr>
          <w:rFonts w:ascii="Times New Roman" w:eastAsia="標楷體" w:hAnsi="Times New Roman" w:cs="Times New Roman"/>
          <w:b/>
          <w:kern w:val="0"/>
        </w:rPr>
        <w:t>親自至</w:t>
      </w:r>
      <w:r w:rsidR="00277917" w:rsidRPr="00C36C95">
        <w:rPr>
          <w:rFonts w:ascii="Times New Roman" w:eastAsia="標楷體" w:hAnsi="Times New Roman" w:cs="Times New Roman" w:hint="eastAsia"/>
          <w:b/>
        </w:rPr>
        <w:t>各</w:t>
      </w:r>
      <w:r w:rsidR="00C112A7" w:rsidRPr="00C36C95">
        <w:rPr>
          <w:rFonts w:ascii="Times New Roman" w:eastAsia="標楷體" w:hAnsi="Times New Roman" w:cs="Times New Roman" w:hint="eastAsia"/>
          <w:b/>
          <w:kern w:val="0"/>
        </w:rPr>
        <w:t>招生</w:t>
      </w:r>
      <w:r w:rsidR="00E64BF5" w:rsidRPr="00C36C95">
        <w:rPr>
          <w:rFonts w:ascii="Times New Roman" w:eastAsia="標楷體" w:hAnsi="Times New Roman" w:cs="Times New Roman"/>
          <w:b/>
          <w:kern w:val="0"/>
        </w:rPr>
        <w:t>學校提出申訴，逾期不受理</w:t>
      </w:r>
      <w:r w:rsidRPr="00C36C95">
        <w:rPr>
          <w:rFonts w:ascii="Times New Roman" w:eastAsia="標楷體" w:hAnsi="Times New Roman" w:cs="Times New Roman"/>
        </w:rPr>
        <w:t>。</w:t>
      </w:r>
    </w:p>
    <w:p w14:paraId="4E1F3AE3" w14:textId="77777777" w:rsidR="008722C8" w:rsidRPr="00C36C95" w:rsidRDefault="008722C8" w:rsidP="008722C8">
      <w:pPr>
        <w:pStyle w:val="aff5"/>
        <w:snapToGrid w:val="0"/>
        <w:spacing w:beforeLines="50" w:before="120" w:afterLines="50" w:line="280" w:lineRule="exact"/>
        <w:ind w:left="238" w:hangingChars="99" w:hanging="238"/>
        <w:jc w:val="both"/>
        <w:rPr>
          <w:rFonts w:eastAsia="標楷體"/>
        </w:rPr>
      </w:pPr>
      <w:r w:rsidRPr="00C36C95">
        <w:rPr>
          <w:rFonts w:eastAsia="標楷體"/>
        </w:rPr>
        <w:t>五、注意事項</w:t>
      </w:r>
    </w:p>
    <w:p w14:paraId="1F22FF24" w14:textId="77777777" w:rsidR="008722C8" w:rsidRPr="00C36C95" w:rsidRDefault="008722C8" w:rsidP="008722C8">
      <w:pPr>
        <w:snapToGrid w:val="0"/>
        <w:spacing w:line="280" w:lineRule="exact"/>
        <w:ind w:leftChars="176" w:left="823" w:hangingChars="167" w:hanging="401"/>
        <w:jc w:val="both"/>
        <w:rPr>
          <w:rFonts w:ascii="Times New Roman" w:eastAsia="標楷體" w:hAnsi="Times New Roman" w:cs="Times New Roman"/>
        </w:rPr>
      </w:pPr>
      <w:r w:rsidRPr="00C36C95">
        <w:rPr>
          <w:rFonts w:ascii="Times New Roman" w:eastAsia="標楷體" w:hAnsi="Times New Roman" w:cs="Times New Roman"/>
        </w:rPr>
        <w:t>(</w:t>
      </w:r>
      <w:r w:rsidRPr="00C36C95">
        <w:rPr>
          <w:rFonts w:ascii="Times New Roman" w:eastAsia="標楷體" w:hAnsi="Times New Roman" w:cs="Times New Roman"/>
        </w:rPr>
        <w:t>一</w:t>
      </w:r>
      <w:r w:rsidRPr="00C36C95">
        <w:rPr>
          <w:rFonts w:ascii="Times New Roman" w:eastAsia="標楷體" w:hAnsi="Times New Roman" w:cs="Times New Roman"/>
        </w:rPr>
        <w:t>)</w:t>
      </w:r>
      <w:r w:rsidRPr="00C36C95">
        <w:rPr>
          <w:rFonts w:ascii="Times New Roman" w:eastAsia="標楷體" w:hAnsi="Times New Roman" w:cs="Times New Roman"/>
        </w:rPr>
        <w:t>本表之資料，請以正楷填寫，打</w:t>
      </w:r>
      <w:r w:rsidRPr="00C36C95">
        <w:rPr>
          <w:rFonts w:ascii="Times New Roman" w:eastAsia="標楷體" w:hAnsi="Times New Roman" w:cs="Times New Roman"/>
        </w:rPr>
        <w:t>※</w:t>
      </w:r>
      <w:r w:rsidRPr="00C36C95">
        <w:rPr>
          <w:rFonts w:ascii="Times New Roman" w:eastAsia="標楷體" w:hAnsi="Times New Roman" w:cs="Times New Roman"/>
        </w:rPr>
        <w:t>欄位申請者請勿填寫，考生與考生家長</w:t>
      </w:r>
      <w:r w:rsidRPr="00C36C95">
        <w:rPr>
          <w:rFonts w:ascii="Times New Roman" w:eastAsia="標楷體" w:hAnsi="Times New Roman" w:cs="Times New Roman"/>
        </w:rPr>
        <w:t>(</w:t>
      </w:r>
      <w:r w:rsidRPr="00C36C95">
        <w:rPr>
          <w:rFonts w:ascii="Times New Roman" w:eastAsia="標楷體" w:hAnsi="Times New Roman" w:cs="Times New Roman"/>
        </w:rPr>
        <w:t>或監護人</w:t>
      </w:r>
      <w:r w:rsidRPr="00C36C95">
        <w:rPr>
          <w:rFonts w:ascii="Times New Roman" w:eastAsia="標楷體" w:hAnsi="Times New Roman" w:cs="Times New Roman"/>
        </w:rPr>
        <w:t>)</w:t>
      </w:r>
      <w:r w:rsidRPr="00C36C95">
        <w:rPr>
          <w:rFonts w:ascii="Times New Roman" w:eastAsia="標楷體" w:hAnsi="Times New Roman" w:cs="Times New Roman"/>
        </w:rPr>
        <w:t>須親自簽名，否則不受理此申訴案件。</w:t>
      </w:r>
    </w:p>
    <w:p w14:paraId="1CA2D867" w14:textId="569BBA1C" w:rsidR="008722C8" w:rsidRPr="00C36C95" w:rsidRDefault="008722C8" w:rsidP="008722C8">
      <w:pPr>
        <w:snapToGrid w:val="0"/>
        <w:spacing w:line="280" w:lineRule="exact"/>
        <w:ind w:leftChars="177" w:left="850" w:hangingChars="177" w:hanging="425"/>
        <w:jc w:val="both"/>
        <w:rPr>
          <w:rFonts w:ascii="Times New Roman" w:eastAsia="標楷體" w:hAnsi="Times New Roman" w:cs="Times New Roman"/>
        </w:rPr>
      </w:pPr>
      <w:r w:rsidRPr="00C36C95">
        <w:rPr>
          <w:rFonts w:ascii="Times New Roman" w:eastAsia="標楷體" w:hAnsi="Times New Roman" w:cs="Times New Roman"/>
        </w:rPr>
        <w:t>(</w:t>
      </w:r>
      <w:r w:rsidRPr="00C36C95">
        <w:rPr>
          <w:rFonts w:ascii="Times New Roman" w:eastAsia="標楷體" w:hAnsi="Times New Roman" w:cs="Times New Roman"/>
        </w:rPr>
        <w:t>二</w:t>
      </w:r>
      <w:r w:rsidRPr="00C36C95">
        <w:rPr>
          <w:rFonts w:ascii="Times New Roman" w:eastAsia="標楷體" w:hAnsi="Times New Roman" w:cs="Times New Roman"/>
        </w:rPr>
        <w:t>)</w:t>
      </w:r>
      <w:r w:rsidR="00DB35CE" w:rsidRPr="00C36C95">
        <w:rPr>
          <w:rFonts w:ascii="Times New Roman" w:eastAsia="標楷體" w:hAnsi="Times New Roman" w:cs="Times New Roman"/>
        </w:rPr>
        <w:t>本表應於各續招學校放榜後次三日</w:t>
      </w:r>
      <w:r w:rsidR="00DB35CE" w:rsidRPr="00C36C95">
        <w:rPr>
          <w:rFonts w:ascii="Times New Roman" w:eastAsia="標楷體" w:hAnsi="Times New Roman" w:cs="Times New Roman"/>
          <w:b/>
        </w:rPr>
        <w:t>親自至</w:t>
      </w:r>
      <w:r w:rsidR="00C112A7" w:rsidRPr="00C36C95">
        <w:rPr>
          <w:rFonts w:ascii="Times New Roman" w:eastAsia="標楷體" w:hAnsi="Times New Roman" w:cs="Times New Roman" w:hint="eastAsia"/>
          <w:b/>
        </w:rPr>
        <w:t>各</w:t>
      </w:r>
      <w:r w:rsidR="00C112A7" w:rsidRPr="00C36C95">
        <w:rPr>
          <w:rFonts w:ascii="Times New Roman" w:eastAsia="標楷體" w:hAnsi="Times New Roman" w:cs="Times New Roman" w:hint="eastAsia"/>
          <w:b/>
          <w:kern w:val="0"/>
        </w:rPr>
        <w:t>招生</w:t>
      </w:r>
      <w:r w:rsidR="00DB35CE" w:rsidRPr="00C36C95">
        <w:rPr>
          <w:rFonts w:ascii="Times New Roman" w:eastAsia="標楷體" w:hAnsi="Times New Roman" w:cs="Times New Roman"/>
          <w:b/>
        </w:rPr>
        <w:t>學校提出申訴，逾期不受理。</w:t>
      </w:r>
    </w:p>
    <w:p w14:paraId="2E54B678" w14:textId="0157540B" w:rsidR="008722C8" w:rsidRPr="00C36C95" w:rsidRDefault="008722C8" w:rsidP="008722C8">
      <w:pPr>
        <w:snapToGrid w:val="0"/>
        <w:spacing w:line="280" w:lineRule="exact"/>
        <w:ind w:leftChars="176" w:left="1132" w:hangingChars="296" w:hanging="710"/>
        <w:jc w:val="both"/>
        <w:rPr>
          <w:rFonts w:ascii="Times New Roman" w:eastAsia="標楷體" w:hAnsi="Times New Roman" w:cs="Times New Roman"/>
        </w:rPr>
      </w:pPr>
      <w:r w:rsidRPr="00C36C95">
        <w:rPr>
          <w:rFonts w:ascii="Times New Roman" w:eastAsia="標楷體" w:hAnsi="Times New Roman" w:cs="Times New Roman"/>
        </w:rPr>
        <w:t>(</w:t>
      </w:r>
      <w:r w:rsidRPr="00C36C95">
        <w:rPr>
          <w:rFonts w:ascii="Times New Roman" w:eastAsia="標楷體" w:hAnsi="Times New Roman" w:cs="Times New Roman"/>
        </w:rPr>
        <w:t>三</w:t>
      </w:r>
      <w:r w:rsidRPr="00C36C95">
        <w:rPr>
          <w:rFonts w:ascii="Times New Roman" w:eastAsia="標楷體" w:hAnsi="Times New Roman" w:cs="Times New Roman"/>
        </w:rPr>
        <w:t>)</w:t>
      </w:r>
      <w:r w:rsidR="00DB35CE" w:rsidRPr="00C36C95">
        <w:rPr>
          <w:rFonts w:ascii="Times New Roman" w:eastAsia="標楷體" w:hAnsi="Times New Roman" w:cs="Times New Roman"/>
        </w:rPr>
        <w:t>考生提起申訴，同一案件以一次為限。申訴人於考生申訴及緊急事件處理小組未做成評議前，得撤回申訴，申訴一經撤回不得就同一案件再提起申訴。</w:t>
      </w:r>
    </w:p>
    <w:p w14:paraId="02E8E546" w14:textId="6F0BDE94" w:rsidR="008722C8" w:rsidRPr="00C36C95" w:rsidRDefault="008722C8" w:rsidP="008722C8">
      <w:pPr>
        <w:widowControl/>
        <w:shd w:val="clear" w:color="auto" w:fill="FFFFFF"/>
        <w:snapToGrid w:val="0"/>
        <w:spacing w:beforeLines="50" w:before="120" w:afterLines="50" w:after="120" w:line="280" w:lineRule="exact"/>
        <w:ind w:left="490" w:hangingChars="204" w:hanging="490"/>
        <w:jc w:val="both"/>
        <w:rPr>
          <w:rFonts w:ascii="Times New Roman" w:eastAsia="標楷體" w:hAnsi="Times New Roman" w:cs="Times New Roman"/>
        </w:rPr>
      </w:pPr>
      <w:r w:rsidRPr="00C36C95">
        <w:rPr>
          <w:rFonts w:ascii="Times New Roman" w:eastAsia="標楷體" w:hAnsi="Times New Roman" w:cs="Times New Roman"/>
        </w:rPr>
        <w:t>六、</w:t>
      </w:r>
      <w:r w:rsidR="009B2551" w:rsidRPr="00C36C95">
        <w:rPr>
          <w:rFonts w:ascii="Times New Roman" w:eastAsia="標楷體" w:hAnsi="Times New Roman" w:cs="Times New Roman"/>
        </w:rPr>
        <w:t>各</w:t>
      </w:r>
      <w:r w:rsidR="00412D45" w:rsidRPr="00C36C95">
        <w:rPr>
          <w:rFonts w:ascii="Times New Roman" w:eastAsia="標楷體" w:hAnsi="Times New Roman" w:cs="Times New Roman" w:hint="eastAsia"/>
        </w:rPr>
        <w:t>招生</w:t>
      </w:r>
      <w:r w:rsidR="009B2551" w:rsidRPr="00C36C95">
        <w:rPr>
          <w:rFonts w:ascii="Times New Roman" w:eastAsia="標楷體" w:hAnsi="Times New Roman" w:cs="Times New Roman"/>
        </w:rPr>
        <w:t>學校招生委員會於收件後將於申訴後次日下午</w:t>
      </w:r>
      <w:r w:rsidR="009B2551" w:rsidRPr="00C36C95">
        <w:rPr>
          <w:rFonts w:ascii="Times New Roman" w:eastAsia="標楷體" w:hAnsi="Times New Roman" w:cs="Times New Roman"/>
        </w:rPr>
        <w:t>5</w:t>
      </w:r>
      <w:r w:rsidR="009B2551" w:rsidRPr="00C36C95">
        <w:rPr>
          <w:rFonts w:ascii="Times New Roman" w:eastAsia="標楷體" w:hAnsi="Times New Roman" w:cs="Times New Roman"/>
        </w:rPr>
        <w:t>時先行電話回覆處理情形，俟後正式書面回覆</w:t>
      </w:r>
      <w:r w:rsidRPr="00C36C95">
        <w:rPr>
          <w:rFonts w:ascii="Times New Roman" w:eastAsia="標楷體" w:hAnsi="Times New Roman" w:cs="Times New Roman"/>
          <w:kern w:val="0"/>
        </w:rPr>
        <w:t>。</w:t>
      </w:r>
    </w:p>
    <w:p w14:paraId="3BB07370" w14:textId="77777777" w:rsidR="008722C8" w:rsidRPr="00C36C95" w:rsidRDefault="008722C8" w:rsidP="008722C8">
      <w:pPr>
        <w:snapToGrid w:val="0"/>
        <w:spacing w:line="240" w:lineRule="atLeast"/>
        <w:jc w:val="both"/>
        <w:rPr>
          <w:rFonts w:ascii="Times New Roman" w:eastAsia="標楷體" w:hAnsi="Times New Roman" w:cs="Times New Roman"/>
          <w:sz w:val="32"/>
          <w:szCs w:val="32"/>
        </w:rPr>
      </w:pPr>
    </w:p>
    <w:p w14:paraId="7B4974B1" w14:textId="77777777" w:rsidR="008722C8" w:rsidRPr="00C36C95" w:rsidRDefault="008722C8" w:rsidP="008722C8">
      <w:pPr>
        <w:tabs>
          <w:tab w:val="right" w:pos="9638"/>
        </w:tabs>
        <w:snapToGrid w:val="0"/>
        <w:spacing w:line="240" w:lineRule="atLeast"/>
        <w:ind w:firstLineChars="150" w:firstLine="360"/>
        <w:jc w:val="both"/>
        <w:rPr>
          <w:rFonts w:ascii="Times New Roman" w:eastAsia="標楷體" w:hAnsi="Times New Roman" w:cs="Times New Roman"/>
          <w:b/>
          <w:shd w:val="pct15" w:color="auto" w:fill="FFFFFF"/>
        </w:rPr>
      </w:pPr>
      <w:r w:rsidRPr="00C36C95">
        <w:rPr>
          <w:rFonts w:ascii="Times New Roman" w:eastAsia="標楷體" w:hAnsi="Times New Roman" w:cs="Times New Roman"/>
          <w:b/>
        </w:rPr>
        <w:t>申請時間：</w:t>
      </w:r>
      <w:r w:rsidRPr="00C36C95">
        <w:rPr>
          <w:rFonts w:ascii="Times New Roman" w:eastAsia="標楷體" w:hAnsi="Times New Roman" w:cs="Times New Roman"/>
          <w:b/>
        </w:rPr>
        <w:t>112</w:t>
      </w:r>
      <w:r w:rsidRPr="00C36C95">
        <w:rPr>
          <w:rFonts w:ascii="Times New Roman" w:eastAsia="標楷體" w:hAnsi="Times New Roman" w:cs="Times New Roman"/>
          <w:b/>
        </w:rPr>
        <w:t>年　　　月　　　日</w:t>
      </w:r>
      <w:r w:rsidRPr="00C36C95">
        <w:rPr>
          <w:rFonts w:ascii="Times New Roman" w:eastAsia="標楷體" w:hAnsi="Times New Roman" w:cs="Times New Roman"/>
          <w:b/>
        </w:rPr>
        <w:t>(</w:t>
      </w:r>
      <w:r w:rsidRPr="00C36C95">
        <w:rPr>
          <w:rFonts w:ascii="Times New Roman" w:eastAsia="標楷體" w:hAnsi="Times New Roman" w:cs="Times New Roman"/>
          <w:b/>
        </w:rPr>
        <w:t xml:space="preserve">星期　　</w:t>
      </w:r>
      <w:r w:rsidRPr="00C36C95">
        <w:rPr>
          <w:rFonts w:ascii="Times New Roman" w:eastAsia="標楷體" w:hAnsi="Times New Roman" w:cs="Times New Roman"/>
          <w:b/>
        </w:rPr>
        <w:t>)</w:t>
      </w:r>
      <w:r w:rsidRPr="00C36C95">
        <w:rPr>
          <w:rFonts w:ascii="Times New Roman" w:eastAsia="標楷體" w:hAnsi="Times New Roman" w:cs="Times New Roman"/>
          <w:b/>
        </w:rPr>
        <w:tab/>
        <w:t>※</w:t>
      </w:r>
      <w:r w:rsidRPr="00C36C95">
        <w:rPr>
          <w:rFonts w:ascii="Times New Roman" w:eastAsia="標楷體" w:hAnsi="Times New Roman" w:cs="Times New Roman"/>
          <w:b/>
        </w:rPr>
        <w:t>收件編號：＿＿＿＿＿</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8"/>
        <w:gridCol w:w="3033"/>
        <w:gridCol w:w="1448"/>
        <w:gridCol w:w="293"/>
        <w:gridCol w:w="295"/>
        <w:gridCol w:w="292"/>
        <w:gridCol w:w="294"/>
        <w:gridCol w:w="292"/>
        <w:gridCol w:w="294"/>
        <w:gridCol w:w="292"/>
        <w:gridCol w:w="294"/>
        <w:gridCol w:w="292"/>
        <w:gridCol w:w="298"/>
      </w:tblGrid>
      <w:tr w:rsidR="00C36C95" w:rsidRPr="00C36C95" w14:paraId="0793A2BC" w14:textId="77777777" w:rsidTr="00082A76">
        <w:trPr>
          <w:cantSplit/>
          <w:trHeight w:val="561"/>
          <w:jc w:val="center"/>
        </w:trPr>
        <w:tc>
          <w:tcPr>
            <w:tcW w:w="1069" w:type="pct"/>
            <w:vAlign w:val="center"/>
          </w:tcPr>
          <w:p w14:paraId="4C0E9573" w14:textId="77777777" w:rsidR="008722C8" w:rsidRPr="00C36C95" w:rsidRDefault="008722C8" w:rsidP="00082A76">
            <w:pPr>
              <w:snapToGrid w:val="0"/>
              <w:spacing w:line="240" w:lineRule="atLeast"/>
              <w:jc w:val="distribute"/>
              <w:rPr>
                <w:rFonts w:ascii="Times New Roman" w:eastAsia="標楷體" w:hAnsi="Times New Roman" w:cs="Times New Roman"/>
              </w:rPr>
            </w:pPr>
            <w:r w:rsidRPr="00C36C95">
              <w:rPr>
                <w:rFonts w:ascii="Times New Roman" w:eastAsia="標楷體" w:hAnsi="Times New Roman" w:cs="Times New Roman"/>
              </w:rPr>
              <w:t>考試日期</w:t>
            </w:r>
          </w:p>
        </w:tc>
        <w:tc>
          <w:tcPr>
            <w:tcW w:w="1607" w:type="pct"/>
            <w:vAlign w:val="center"/>
          </w:tcPr>
          <w:p w14:paraId="66882D06" w14:textId="5A4A87A1" w:rsidR="008722C8" w:rsidRPr="00C36C95" w:rsidRDefault="008722C8" w:rsidP="00330421">
            <w:pPr>
              <w:snapToGrid w:val="0"/>
              <w:spacing w:line="240" w:lineRule="atLeast"/>
              <w:jc w:val="center"/>
              <w:rPr>
                <w:rFonts w:ascii="Times New Roman" w:eastAsia="標楷體" w:hAnsi="Times New Roman" w:cs="Times New Roman"/>
              </w:rPr>
            </w:pPr>
            <w:r w:rsidRPr="00C36C95">
              <w:rPr>
                <w:rFonts w:ascii="Times New Roman" w:eastAsia="標楷體" w:hAnsi="Times New Roman" w:cs="Times New Roman"/>
                <w:kern w:val="0"/>
              </w:rPr>
              <w:t>112</w:t>
            </w:r>
            <w:r w:rsidRPr="00C36C95">
              <w:rPr>
                <w:rFonts w:ascii="Times New Roman" w:eastAsia="標楷體" w:hAnsi="Times New Roman" w:cs="Times New Roman"/>
                <w:kern w:val="0"/>
              </w:rPr>
              <w:t>年</w:t>
            </w:r>
            <w:r w:rsidR="00330421" w:rsidRPr="00C36C95">
              <w:rPr>
                <w:rFonts w:ascii="Times New Roman" w:eastAsia="標楷體" w:hAnsi="Times New Roman" w:cs="Times New Roman" w:hint="eastAsia"/>
                <w:kern w:val="0"/>
              </w:rPr>
              <w:t xml:space="preserve">  </w:t>
            </w:r>
            <w:r w:rsidRPr="00C36C95">
              <w:rPr>
                <w:rFonts w:ascii="Times New Roman" w:eastAsia="標楷體" w:hAnsi="Times New Roman" w:cs="Times New Roman"/>
                <w:kern w:val="0"/>
                <w:lang w:eastAsia="zh-HK"/>
              </w:rPr>
              <w:t>月</w:t>
            </w:r>
            <w:r w:rsidR="00330421" w:rsidRPr="00C36C95">
              <w:rPr>
                <w:rFonts w:ascii="Times New Roman" w:eastAsia="標楷體" w:hAnsi="Times New Roman" w:cs="Times New Roman" w:hint="eastAsia"/>
                <w:kern w:val="0"/>
              </w:rPr>
              <w:t xml:space="preserve">  </w:t>
            </w:r>
            <w:r w:rsidRPr="00C36C95">
              <w:rPr>
                <w:rFonts w:ascii="Times New Roman" w:eastAsia="標楷體" w:hAnsi="Times New Roman" w:cs="Times New Roman"/>
                <w:kern w:val="0"/>
                <w:lang w:eastAsia="zh-HK"/>
              </w:rPr>
              <w:t>日</w:t>
            </w:r>
            <w:r w:rsidRPr="00C36C95">
              <w:rPr>
                <w:rFonts w:ascii="Times New Roman" w:eastAsia="標楷體" w:hAnsi="Times New Roman" w:cs="Times New Roman"/>
              </w:rPr>
              <w:t>(</w:t>
            </w:r>
            <w:r w:rsidRPr="00C36C95">
              <w:rPr>
                <w:rFonts w:ascii="Times New Roman" w:eastAsia="標楷體" w:hAnsi="Times New Roman" w:cs="Times New Roman"/>
              </w:rPr>
              <w:t>星期</w:t>
            </w:r>
            <w:r w:rsidR="00330421" w:rsidRPr="00C36C95">
              <w:rPr>
                <w:rFonts w:ascii="Times New Roman" w:eastAsia="標楷體" w:hAnsi="Times New Roman" w:cs="Times New Roman" w:hint="eastAsia"/>
              </w:rPr>
              <w:t xml:space="preserve">  </w:t>
            </w:r>
            <w:r w:rsidRPr="00C36C95">
              <w:rPr>
                <w:rFonts w:ascii="Times New Roman" w:eastAsia="標楷體" w:hAnsi="Times New Roman" w:cs="Times New Roman"/>
              </w:rPr>
              <w:t>)</w:t>
            </w:r>
          </w:p>
        </w:tc>
        <w:tc>
          <w:tcPr>
            <w:tcW w:w="767" w:type="pct"/>
            <w:vAlign w:val="center"/>
          </w:tcPr>
          <w:p w14:paraId="11342DA1" w14:textId="3E169249" w:rsidR="008722C8" w:rsidRPr="00C36C95" w:rsidRDefault="009B2551" w:rsidP="00082A76">
            <w:pPr>
              <w:snapToGrid w:val="0"/>
              <w:spacing w:line="240" w:lineRule="atLeast"/>
              <w:jc w:val="distribute"/>
              <w:rPr>
                <w:rFonts w:ascii="Times New Roman" w:eastAsia="標楷體" w:hAnsi="Times New Roman" w:cs="Times New Roman"/>
              </w:rPr>
            </w:pPr>
            <w:r w:rsidRPr="00C36C95">
              <w:rPr>
                <w:rFonts w:ascii="Times New Roman" w:eastAsia="標楷體" w:hAnsi="Times New Roman" w:cs="Times New Roman"/>
              </w:rPr>
              <w:t>報考學校</w:t>
            </w:r>
          </w:p>
        </w:tc>
        <w:tc>
          <w:tcPr>
            <w:tcW w:w="1557" w:type="pct"/>
            <w:gridSpan w:val="10"/>
            <w:vAlign w:val="center"/>
          </w:tcPr>
          <w:p w14:paraId="19C722ED" w14:textId="77777777" w:rsidR="008722C8" w:rsidRPr="00C36C95" w:rsidRDefault="008722C8" w:rsidP="00082A76">
            <w:pPr>
              <w:snapToGrid w:val="0"/>
              <w:spacing w:line="240" w:lineRule="atLeast"/>
              <w:jc w:val="both"/>
              <w:rPr>
                <w:rFonts w:ascii="Times New Roman" w:eastAsia="標楷體" w:hAnsi="Times New Roman" w:cs="Times New Roman"/>
              </w:rPr>
            </w:pPr>
          </w:p>
        </w:tc>
      </w:tr>
      <w:tr w:rsidR="00C36C95" w:rsidRPr="00C36C95" w14:paraId="419BADB2" w14:textId="77777777" w:rsidTr="00082A76">
        <w:trPr>
          <w:cantSplit/>
          <w:trHeight w:val="868"/>
          <w:jc w:val="center"/>
        </w:trPr>
        <w:tc>
          <w:tcPr>
            <w:tcW w:w="1069" w:type="pct"/>
            <w:vAlign w:val="center"/>
          </w:tcPr>
          <w:p w14:paraId="45D6C875" w14:textId="77777777" w:rsidR="008722C8" w:rsidRPr="00C36C95" w:rsidRDefault="008722C8" w:rsidP="00082A76">
            <w:pPr>
              <w:snapToGrid w:val="0"/>
              <w:spacing w:line="240" w:lineRule="atLeast"/>
              <w:jc w:val="distribute"/>
              <w:rPr>
                <w:rFonts w:ascii="Times New Roman" w:eastAsia="標楷體" w:hAnsi="Times New Roman" w:cs="Times New Roman"/>
              </w:rPr>
            </w:pPr>
            <w:r w:rsidRPr="00C36C95">
              <w:rPr>
                <w:rFonts w:ascii="Times New Roman" w:eastAsia="標楷體" w:hAnsi="Times New Roman" w:cs="Times New Roman"/>
              </w:rPr>
              <w:t>考生姓名</w:t>
            </w:r>
          </w:p>
        </w:tc>
        <w:tc>
          <w:tcPr>
            <w:tcW w:w="1607" w:type="pct"/>
            <w:vAlign w:val="center"/>
          </w:tcPr>
          <w:p w14:paraId="5BD51941" w14:textId="77777777" w:rsidR="008722C8" w:rsidRPr="00C36C95" w:rsidRDefault="008722C8" w:rsidP="00082A76">
            <w:pPr>
              <w:snapToGrid w:val="0"/>
              <w:spacing w:line="240" w:lineRule="atLeast"/>
              <w:jc w:val="both"/>
              <w:rPr>
                <w:rFonts w:ascii="Times New Roman" w:eastAsia="標楷體" w:hAnsi="Times New Roman" w:cs="Times New Roman"/>
              </w:rPr>
            </w:pPr>
          </w:p>
        </w:tc>
        <w:tc>
          <w:tcPr>
            <w:tcW w:w="767" w:type="pct"/>
            <w:vAlign w:val="center"/>
          </w:tcPr>
          <w:p w14:paraId="1936A9E8" w14:textId="77777777" w:rsidR="008722C8" w:rsidRPr="00C36C95" w:rsidRDefault="008722C8" w:rsidP="00082A76">
            <w:pPr>
              <w:snapToGrid w:val="0"/>
              <w:spacing w:line="240" w:lineRule="atLeast"/>
              <w:jc w:val="distribute"/>
              <w:rPr>
                <w:rFonts w:ascii="Times New Roman" w:eastAsia="標楷體" w:hAnsi="Times New Roman" w:cs="Times New Roman"/>
              </w:rPr>
            </w:pPr>
            <w:r w:rsidRPr="00C36C95">
              <w:rPr>
                <w:rFonts w:ascii="Times New Roman" w:eastAsia="標楷體" w:hAnsi="Times New Roman" w:cs="Times New Roman"/>
              </w:rPr>
              <w:t>身分證</w:t>
            </w:r>
          </w:p>
          <w:p w14:paraId="6120F435" w14:textId="77777777" w:rsidR="008722C8" w:rsidRPr="00C36C95" w:rsidRDefault="008722C8" w:rsidP="00082A76">
            <w:pPr>
              <w:snapToGrid w:val="0"/>
              <w:spacing w:line="240" w:lineRule="atLeast"/>
              <w:jc w:val="distribute"/>
              <w:rPr>
                <w:rFonts w:ascii="Times New Roman" w:eastAsia="標楷體" w:hAnsi="Times New Roman" w:cs="Times New Roman"/>
              </w:rPr>
            </w:pPr>
            <w:r w:rsidRPr="00C36C95">
              <w:rPr>
                <w:rFonts w:ascii="Times New Roman" w:eastAsia="標楷體" w:hAnsi="Times New Roman" w:cs="Times New Roman"/>
              </w:rPr>
              <w:t>統一編號</w:t>
            </w:r>
          </w:p>
        </w:tc>
        <w:tc>
          <w:tcPr>
            <w:tcW w:w="155" w:type="pct"/>
            <w:vAlign w:val="center"/>
          </w:tcPr>
          <w:p w14:paraId="484587AB" w14:textId="77777777" w:rsidR="008722C8" w:rsidRPr="00C36C95" w:rsidRDefault="008722C8" w:rsidP="00082A76">
            <w:pPr>
              <w:snapToGrid w:val="0"/>
              <w:spacing w:line="240" w:lineRule="atLeast"/>
              <w:jc w:val="both"/>
              <w:rPr>
                <w:rFonts w:ascii="Times New Roman" w:eastAsia="標楷體" w:hAnsi="Times New Roman" w:cs="Times New Roman"/>
              </w:rPr>
            </w:pPr>
          </w:p>
        </w:tc>
        <w:tc>
          <w:tcPr>
            <w:tcW w:w="156" w:type="pct"/>
            <w:vAlign w:val="center"/>
          </w:tcPr>
          <w:p w14:paraId="2E7292F9" w14:textId="77777777" w:rsidR="008722C8" w:rsidRPr="00C36C95" w:rsidRDefault="008722C8" w:rsidP="00082A76">
            <w:pPr>
              <w:snapToGrid w:val="0"/>
              <w:spacing w:line="240" w:lineRule="atLeast"/>
              <w:jc w:val="both"/>
              <w:rPr>
                <w:rFonts w:ascii="Times New Roman" w:eastAsia="標楷體" w:hAnsi="Times New Roman" w:cs="Times New Roman"/>
              </w:rPr>
            </w:pPr>
          </w:p>
        </w:tc>
        <w:tc>
          <w:tcPr>
            <w:tcW w:w="155" w:type="pct"/>
            <w:vAlign w:val="center"/>
          </w:tcPr>
          <w:p w14:paraId="7C7D2ADA" w14:textId="77777777" w:rsidR="008722C8" w:rsidRPr="00C36C95" w:rsidRDefault="008722C8" w:rsidP="00082A76">
            <w:pPr>
              <w:snapToGrid w:val="0"/>
              <w:spacing w:line="240" w:lineRule="atLeast"/>
              <w:jc w:val="both"/>
              <w:rPr>
                <w:rFonts w:ascii="Times New Roman" w:eastAsia="標楷體" w:hAnsi="Times New Roman" w:cs="Times New Roman"/>
              </w:rPr>
            </w:pPr>
          </w:p>
        </w:tc>
        <w:tc>
          <w:tcPr>
            <w:tcW w:w="156" w:type="pct"/>
            <w:vAlign w:val="center"/>
          </w:tcPr>
          <w:p w14:paraId="68E1E993" w14:textId="77777777" w:rsidR="008722C8" w:rsidRPr="00C36C95" w:rsidRDefault="008722C8" w:rsidP="00082A76">
            <w:pPr>
              <w:snapToGrid w:val="0"/>
              <w:spacing w:line="240" w:lineRule="atLeast"/>
              <w:jc w:val="both"/>
              <w:rPr>
                <w:rFonts w:ascii="Times New Roman" w:eastAsia="標楷體" w:hAnsi="Times New Roman" w:cs="Times New Roman"/>
              </w:rPr>
            </w:pPr>
          </w:p>
        </w:tc>
        <w:tc>
          <w:tcPr>
            <w:tcW w:w="155" w:type="pct"/>
            <w:vAlign w:val="center"/>
          </w:tcPr>
          <w:p w14:paraId="3DCA9A53" w14:textId="77777777" w:rsidR="008722C8" w:rsidRPr="00C36C95" w:rsidRDefault="008722C8" w:rsidP="00082A76">
            <w:pPr>
              <w:snapToGrid w:val="0"/>
              <w:spacing w:line="240" w:lineRule="atLeast"/>
              <w:jc w:val="both"/>
              <w:rPr>
                <w:rFonts w:ascii="Times New Roman" w:eastAsia="標楷體" w:hAnsi="Times New Roman" w:cs="Times New Roman"/>
              </w:rPr>
            </w:pPr>
          </w:p>
        </w:tc>
        <w:tc>
          <w:tcPr>
            <w:tcW w:w="156" w:type="pct"/>
            <w:vAlign w:val="center"/>
          </w:tcPr>
          <w:p w14:paraId="208F278A" w14:textId="77777777" w:rsidR="008722C8" w:rsidRPr="00C36C95" w:rsidRDefault="008722C8" w:rsidP="00082A76">
            <w:pPr>
              <w:snapToGrid w:val="0"/>
              <w:spacing w:line="240" w:lineRule="atLeast"/>
              <w:jc w:val="both"/>
              <w:rPr>
                <w:rFonts w:ascii="Times New Roman" w:eastAsia="標楷體" w:hAnsi="Times New Roman" w:cs="Times New Roman"/>
              </w:rPr>
            </w:pPr>
          </w:p>
        </w:tc>
        <w:tc>
          <w:tcPr>
            <w:tcW w:w="155" w:type="pct"/>
            <w:vAlign w:val="center"/>
          </w:tcPr>
          <w:p w14:paraId="2EEC9441" w14:textId="77777777" w:rsidR="008722C8" w:rsidRPr="00C36C95" w:rsidRDefault="008722C8" w:rsidP="00082A76">
            <w:pPr>
              <w:snapToGrid w:val="0"/>
              <w:spacing w:line="240" w:lineRule="atLeast"/>
              <w:jc w:val="both"/>
              <w:rPr>
                <w:rFonts w:ascii="Times New Roman" w:eastAsia="標楷體" w:hAnsi="Times New Roman" w:cs="Times New Roman"/>
              </w:rPr>
            </w:pPr>
          </w:p>
        </w:tc>
        <w:tc>
          <w:tcPr>
            <w:tcW w:w="156" w:type="pct"/>
            <w:vAlign w:val="center"/>
          </w:tcPr>
          <w:p w14:paraId="45004127" w14:textId="77777777" w:rsidR="008722C8" w:rsidRPr="00C36C95" w:rsidRDefault="008722C8" w:rsidP="00082A76">
            <w:pPr>
              <w:snapToGrid w:val="0"/>
              <w:spacing w:line="240" w:lineRule="atLeast"/>
              <w:jc w:val="both"/>
              <w:rPr>
                <w:rFonts w:ascii="Times New Roman" w:eastAsia="標楷體" w:hAnsi="Times New Roman" w:cs="Times New Roman"/>
              </w:rPr>
            </w:pPr>
          </w:p>
        </w:tc>
        <w:tc>
          <w:tcPr>
            <w:tcW w:w="155" w:type="pct"/>
            <w:vAlign w:val="center"/>
          </w:tcPr>
          <w:p w14:paraId="35D05035" w14:textId="77777777" w:rsidR="008722C8" w:rsidRPr="00C36C95" w:rsidRDefault="008722C8" w:rsidP="00082A76">
            <w:pPr>
              <w:snapToGrid w:val="0"/>
              <w:spacing w:line="240" w:lineRule="atLeast"/>
              <w:jc w:val="both"/>
              <w:rPr>
                <w:rFonts w:ascii="Times New Roman" w:eastAsia="標楷體" w:hAnsi="Times New Roman" w:cs="Times New Roman"/>
              </w:rPr>
            </w:pPr>
          </w:p>
        </w:tc>
        <w:tc>
          <w:tcPr>
            <w:tcW w:w="156" w:type="pct"/>
            <w:vAlign w:val="center"/>
          </w:tcPr>
          <w:p w14:paraId="13A1CF55" w14:textId="77777777" w:rsidR="008722C8" w:rsidRPr="00C36C95" w:rsidRDefault="008722C8" w:rsidP="00082A76">
            <w:pPr>
              <w:snapToGrid w:val="0"/>
              <w:spacing w:line="240" w:lineRule="atLeast"/>
              <w:jc w:val="both"/>
              <w:rPr>
                <w:rFonts w:ascii="Times New Roman" w:eastAsia="標楷體" w:hAnsi="Times New Roman" w:cs="Times New Roman"/>
              </w:rPr>
            </w:pPr>
          </w:p>
        </w:tc>
      </w:tr>
      <w:tr w:rsidR="00C36C95" w:rsidRPr="00C36C95" w14:paraId="77EAA10D" w14:textId="77777777" w:rsidTr="00082A76">
        <w:trPr>
          <w:cantSplit/>
          <w:trHeight w:val="828"/>
          <w:jc w:val="center"/>
        </w:trPr>
        <w:tc>
          <w:tcPr>
            <w:tcW w:w="1069" w:type="pct"/>
            <w:vAlign w:val="center"/>
          </w:tcPr>
          <w:p w14:paraId="0C6359E3" w14:textId="77777777" w:rsidR="008722C8" w:rsidRPr="00C36C95" w:rsidRDefault="008722C8" w:rsidP="00082A76">
            <w:pPr>
              <w:snapToGrid w:val="0"/>
              <w:spacing w:line="240" w:lineRule="atLeast"/>
              <w:jc w:val="distribute"/>
              <w:rPr>
                <w:rFonts w:ascii="Times New Roman" w:eastAsia="標楷體" w:hAnsi="Times New Roman" w:cs="Times New Roman"/>
              </w:rPr>
            </w:pPr>
            <w:r w:rsidRPr="00C36C95">
              <w:rPr>
                <w:rFonts w:ascii="Times New Roman" w:eastAsia="標楷體" w:hAnsi="Times New Roman" w:cs="Times New Roman"/>
              </w:rPr>
              <w:t>家長</w:t>
            </w:r>
          </w:p>
          <w:p w14:paraId="5A7C133C" w14:textId="77777777" w:rsidR="008722C8" w:rsidRPr="00C36C95" w:rsidRDefault="008722C8" w:rsidP="00082A76">
            <w:pPr>
              <w:snapToGrid w:val="0"/>
              <w:spacing w:line="240" w:lineRule="atLeast"/>
              <w:jc w:val="distribute"/>
              <w:rPr>
                <w:rFonts w:ascii="Times New Roman" w:eastAsia="標楷體" w:hAnsi="Times New Roman" w:cs="Times New Roman"/>
              </w:rPr>
            </w:pPr>
            <w:r w:rsidRPr="00C36C95">
              <w:rPr>
                <w:rFonts w:ascii="Times New Roman" w:eastAsia="標楷體" w:hAnsi="Times New Roman" w:cs="Times New Roman"/>
              </w:rPr>
              <w:t>(</w:t>
            </w:r>
            <w:r w:rsidRPr="00C36C95">
              <w:rPr>
                <w:rFonts w:ascii="Times New Roman" w:eastAsia="標楷體" w:hAnsi="Times New Roman" w:cs="Times New Roman"/>
              </w:rPr>
              <w:t>或監護人</w:t>
            </w:r>
            <w:r w:rsidRPr="00C36C95">
              <w:rPr>
                <w:rFonts w:ascii="Times New Roman" w:eastAsia="標楷體" w:hAnsi="Times New Roman" w:cs="Times New Roman"/>
              </w:rPr>
              <w:t>)</w:t>
            </w:r>
          </w:p>
        </w:tc>
        <w:tc>
          <w:tcPr>
            <w:tcW w:w="1607" w:type="pct"/>
            <w:vAlign w:val="center"/>
          </w:tcPr>
          <w:p w14:paraId="64FAC05B" w14:textId="77777777" w:rsidR="008722C8" w:rsidRPr="00C36C95" w:rsidRDefault="008722C8" w:rsidP="00082A76">
            <w:pPr>
              <w:snapToGrid w:val="0"/>
              <w:spacing w:line="240" w:lineRule="atLeast"/>
              <w:jc w:val="both"/>
              <w:rPr>
                <w:rFonts w:ascii="Times New Roman" w:eastAsia="標楷體" w:hAnsi="Times New Roman" w:cs="Times New Roman"/>
              </w:rPr>
            </w:pPr>
          </w:p>
        </w:tc>
        <w:tc>
          <w:tcPr>
            <w:tcW w:w="767" w:type="pct"/>
            <w:vAlign w:val="center"/>
          </w:tcPr>
          <w:p w14:paraId="02B261EB" w14:textId="77777777" w:rsidR="008722C8" w:rsidRPr="00C36C95" w:rsidRDefault="008722C8" w:rsidP="00082A76">
            <w:pPr>
              <w:snapToGrid w:val="0"/>
              <w:spacing w:line="240" w:lineRule="atLeast"/>
              <w:ind w:left="-34"/>
              <w:jc w:val="distribute"/>
              <w:rPr>
                <w:rFonts w:ascii="Times New Roman" w:eastAsia="標楷體" w:hAnsi="Times New Roman" w:cs="Times New Roman"/>
              </w:rPr>
            </w:pPr>
            <w:r w:rsidRPr="00C36C95">
              <w:rPr>
                <w:rFonts w:ascii="Times New Roman" w:eastAsia="標楷體" w:hAnsi="Times New Roman" w:cs="Times New Roman"/>
              </w:rPr>
              <w:t>聯絡電話</w:t>
            </w:r>
          </w:p>
        </w:tc>
        <w:tc>
          <w:tcPr>
            <w:tcW w:w="1557" w:type="pct"/>
            <w:gridSpan w:val="10"/>
            <w:vAlign w:val="center"/>
          </w:tcPr>
          <w:p w14:paraId="10631558" w14:textId="77777777" w:rsidR="008722C8" w:rsidRPr="00C36C95" w:rsidRDefault="008722C8" w:rsidP="00082A76">
            <w:pPr>
              <w:snapToGrid w:val="0"/>
              <w:spacing w:line="240" w:lineRule="atLeast"/>
              <w:jc w:val="both"/>
              <w:rPr>
                <w:rFonts w:ascii="Times New Roman" w:eastAsia="標楷體" w:hAnsi="Times New Roman" w:cs="Times New Roman"/>
              </w:rPr>
            </w:pPr>
            <w:r w:rsidRPr="00C36C95">
              <w:rPr>
                <w:rFonts w:ascii="Times New Roman" w:eastAsia="標楷體" w:hAnsi="Times New Roman" w:cs="Times New Roman"/>
              </w:rPr>
              <w:t>住　　家：</w:t>
            </w:r>
          </w:p>
          <w:p w14:paraId="44368173" w14:textId="77777777" w:rsidR="008722C8" w:rsidRPr="00C36C95" w:rsidRDefault="008722C8" w:rsidP="00082A76">
            <w:pPr>
              <w:snapToGrid w:val="0"/>
              <w:spacing w:line="240" w:lineRule="atLeast"/>
              <w:jc w:val="both"/>
              <w:rPr>
                <w:rFonts w:ascii="Times New Roman" w:eastAsia="標楷體" w:hAnsi="Times New Roman" w:cs="Times New Roman"/>
              </w:rPr>
            </w:pPr>
          </w:p>
          <w:p w14:paraId="7A10F742" w14:textId="77777777" w:rsidR="008722C8" w:rsidRPr="00C36C95" w:rsidRDefault="008722C8" w:rsidP="00082A76">
            <w:pPr>
              <w:snapToGrid w:val="0"/>
              <w:spacing w:line="240" w:lineRule="atLeast"/>
              <w:jc w:val="both"/>
              <w:rPr>
                <w:rFonts w:ascii="Times New Roman" w:eastAsia="標楷體" w:hAnsi="Times New Roman" w:cs="Times New Roman"/>
              </w:rPr>
            </w:pPr>
            <w:r w:rsidRPr="00C36C95">
              <w:rPr>
                <w:rFonts w:ascii="Times New Roman" w:eastAsia="標楷體" w:hAnsi="Times New Roman" w:cs="Times New Roman"/>
              </w:rPr>
              <w:t>行動電話：</w:t>
            </w:r>
          </w:p>
        </w:tc>
      </w:tr>
      <w:tr w:rsidR="00C36C95" w:rsidRPr="00C36C95" w14:paraId="277EFC84" w14:textId="77777777" w:rsidTr="00082A76">
        <w:trPr>
          <w:cantSplit/>
          <w:trHeight w:val="907"/>
          <w:jc w:val="center"/>
        </w:trPr>
        <w:tc>
          <w:tcPr>
            <w:tcW w:w="1069" w:type="pct"/>
            <w:vAlign w:val="center"/>
          </w:tcPr>
          <w:p w14:paraId="7F315625" w14:textId="77777777" w:rsidR="008722C8" w:rsidRPr="00C36C95" w:rsidRDefault="008722C8" w:rsidP="00082A76">
            <w:pPr>
              <w:snapToGrid w:val="0"/>
              <w:spacing w:line="240" w:lineRule="atLeast"/>
              <w:ind w:left="-34"/>
              <w:jc w:val="distribute"/>
              <w:rPr>
                <w:rFonts w:ascii="Times New Roman" w:eastAsia="標楷體" w:hAnsi="Times New Roman" w:cs="Times New Roman"/>
              </w:rPr>
            </w:pPr>
            <w:r w:rsidRPr="00C36C95">
              <w:rPr>
                <w:rFonts w:ascii="Times New Roman" w:eastAsia="標楷體" w:hAnsi="Times New Roman" w:cs="Times New Roman"/>
              </w:rPr>
              <w:t>通訊地址</w:t>
            </w:r>
          </w:p>
        </w:tc>
        <w:tc>
          <w:tcPr>
            <w:tcW w:w="3931" w:type="pct"/>
            <w:gridSpan w:val="12"/>
          </w:tcPr>
          <w:p w14:paraId="22C2D556" w14:textId="77777777" w:rsidR="008722C8" w:rsidRPr="00C36C95" w:rsidRDefault="008722C8" w:rsidP="00082A76">
            <w:pPr>
              <w:snapToGrid w:val="0"/>
              <w:spacing w:line="240" w:lineRule="atLeast"/>
              <w:jc w:val="both"/>
              <w:rPr>
                <w:rFonts w:ascii="Times New Roman" w:eastAsia="標楷體" w:hAnsi="Times New Roman" w:cs="Times New Roman"/>
              </w:rPr>
            </w:pPr>
            <w:r w:rsidRPr="00C36C95">
              <w:rPr>
                <w:rFonts w:ascii="Times New Roman" w:eastAsia="標楷體" w:hAnsi="Times New Roman" w:cs="Times New Roman"/>
                <w:sz w:val="28"/>
                <w:szCs w:val="28"/>
              </w:rPr>
              <w:t>□□□</w:t>
            </w:r>
            <w:r w:rsidRPr="00C36C95">
              <w:rPr>
                <w:rFonts w:ascii="Times New Roman" w:eastAsia="標楷體" w:hAnsi="Times New Roman" w:cs="Times New Roman"/>
                <w:sz w:val="28"/>
                <w:szCs w:val="28"/>
              </w:rPr>
              <w:t>－</w:t>
            </w:r>
            <w:r w:rsidRPr="00C36C95">
              <w:rPr>
                <w:rFonts w:ascii="Times New Roman" w:eastAsia="標楷體" w:hAnsi="Times New Roman" w:cs="Times New Roman"/>
                <w:sz w:val="28"/>
                <w:szCs w:val="28"/>
              </w:rPr>
              <w:t>□□□</w:t>
            </w:r>
          </w:p>
        </w:tc>
      </w:tr>
      <w:tr w:rsidR="00C36C95" w:rsidRPr="00C36C95" w14:paraId="114A5D59" w14:textId="77777777" w:rsidTr="00082A76">
        <w:trPr>
          <w:cantSplit/>
          <w:jc w:val="center"/>
        </w:trPr>
        <w:tc>
          <w:tcPr>
            <w:tcW w:w="5000" w:type="pct"/>
            <w:gridSpan w:val="13"/>
            <w:vAlign w:val="center"/>
          </w:tcPr>
          <w:p w14:paraId="4DAA173D" w14:textId="77777777" w:rsidR="008722C8" w:rsidRPr="00C36C95" w:rsidRDefault="008722C8" w:rsidP="00082A76">
            <w:pPr>
              <w:snapToGrid w:val="0"/>
              <w:spacing w:line="240" w:lineRule="atLeast"/>
              <w:jc w:val="center"/>
              <w:rPr>
                <w:rFonts w:ascii="Times New Roman" w:eastAsia="標楷體" w:hAnsi="Times New Roman" w:cs="Times New Roman"/>
                <w:b/>
              </w:rPr>
            </w:pPr>
            <w:r w:rsidRPr="00C36C95">
              <w:rPr>
                <w:rFonts w:ascii="Times New Roman" w:eastAsia="標楷體" w:hAnsi="Times New Roman" w:cs="Times New Roman"/>
                <w:b/>
              </w:rPr>
              <w:t>申訴詳細內容</w:t>
            </w:r>
          </w:p>
        </w:tc>
      </w:tr>
      <w:tr w:rsidR="00C36C95" w:rsidRPr="00C36C95" w14:paraId="7224DD67" w14:textId="77777777" w:rsidTr="00082A76">
        <w:trPr>
          <w:cantSplit/>
          <w:trHeight w:val="2357"/>
          <w:jc w:val="center"/>
        </w:trPr>
        <w:tc>
          <w:tcPr>
            <w:tcW w:w="5000" w:type="pct"/>
            <w:gridSpan w:val="13"/>
            <w:vAlign w:val="center"/>
          </w:tcPr>
          <w:p w14:paraId="6CEBDF2B" w14:textId="77777777" w:rsidR="008722C8" w:rsidRPr="00C36C95" w:rsidRDefault="008722C8" w:rsidP="00082A76">
            <w:pPr>
              <w:snapToGrid w:val="0"/>
              <w:spacing w:line="240" w:lineRule="atLeast"/>
              <w:jc w:val="both"/>
              <w:rPr>
                <w:rFonts w:ascii="Times New Roman" w:eastAsia="標楷體" w:hAnsi="Times New Roman" w:cs="Times New Roman"/>
              </w:rPr>
            </w:pPr>
          </w:p>
          <w:p w14:paraId="2FDD6B89" w14:textId="77777777" w:rsidR="008722C8" w:rsidRPr="00C36C95" w:rsidRDefault="008722C8" w:rsidP="00082A76">
            <w:pPr>
              <w:snapToGrid w:val="0"/>
              <w:spacing w:line="240" w:lineRule="atLeast"/>
              <w:jc w:val="both"/>
              <w:rPr>
                <w:rFonts w:ascii="Times New Roman" w:eastAsia="標楷體" w:hAnsi="Times New Roman" w:cs="Times New Roman"/>
              </w:rPr>
            </w:pPr>
          </w:p>
          <w:p w14:paraId="5C73246F" w14:textId="77777777" w:rsidR="008722C8" w:rsidRPr="00C36C95" w:rsidRDefault="008722C8" w:rsidP="00082A76">
            <w:pPr>
              <w:snapToGrid w:val="0"/>
              <w:spacing w:line="240" w:lineRule="atLeast"/>
              <w:jc w:val="both"/>
              <w:rPr>
                <w:rFonts w:ascii="Times New Roman" w:eastAsia="標楷體" w:hAnsi="Times New Roman" w:cs="Times New Roman"/>
              </w:rPr>
            </w:pPr>
          </w:p>
          <w:p w14:paraId="4849A2F8" w14:textId="77777777" w:rsidR="008722C8" w:rsidRPr="00C36C95" w:rsidRDefault="008722C8" w:rsidP="00082A76">
            <w:pPr>
              <w:snapToGrid w:val="0"/>
              <w:spacing w:line="240" w:lineRule="atLeast"/>
              <w:jc w:val="both"/>
              <w:rPr>
                <w:rFonts w:ascii="Times New Roman" w:eastAsia="標楷體" w:hAnsi="Times New Roman" w:cs="Times New Roman"/>
              </w:rPr>
            </w:pPr>
          </w:p>
          <w:p w14:paraId="4BFDEC78" w14:textId="77777777" w:rsidR="008722C8" w:rsidRPr="00C36C95" w:rsidRDefault="008722C8" w:rsidP="00082A76">
            <w:pPr>
              <w:snapToGrid w:val="0"/>
              <w:spacing w:line="240" w:lineRule="atLeast"/>
              <w:jc w:val="both"/>
              <w:rPr>
                <w:rFonts w:ascii="Times New Roman" w:eastAsia="標楷體" w:hAnsi="Times New Roman" w:cs="Times New Roman"/>
              </w:rPr>
            </w:pPr>
          </w:p>
          <w:p w14:paraId="67659268" w14:textId="77777777" w:rsidR="008722C8" w:rsidRPr="00C36C95" w:rsidRDefault="008722C8" w:rsidP="00082A76">
            <w:pPr>
              <w:snapToGrid w:val="0"/>
              <w:spacing w:line="240" w:lineRule="atLeast"/>
              <w:jc w:val="both"/>
              <w:rPr>
                <w:rFonts w:ascii="Times New Roman" w:eastAsia="標楷體" w:hAnsi="Times New Roman" w:cs="Times New Roman"/>
              </w:rPr>
            </w:pPr>
          </w:p>
          <w:p w14:paraId="3EAE7F51" w14:textId="77777777" w:rsidR="008722C8" w:rsidRPr="00C36C95" w:rsidRDefault="008722C8" w:rsidP="00082A76">
            <w:pPr>
              <w:snapToGrid w:val="0"/>
              <w:spacing w:line="240" w:lineRule="atLeast"/>
              <w:jc w:val="both"/>
              <w:rPr>
                <w:rFonts w:ascii="Times New Roman" w:eastAsia="標楷體" w:hAnsi="Times New Roman" w:cs="Times New Roman"/>
              </w:rPr>
            </w:pPr>
          </w:p>
          <w:p w14:paraId="4757109B" w14:textId="77777777" w:rsidR="008722C8" w:rsidRPr="00C36C95" w:rsidRDefault="008722C8" w:rsidP="00082A76">
            <w:pPr>
              <w:snapToGrid w:val="0"/>
              <w:spacing w:line="240" w:lineRule="atLeast"/>
              <w:jc w:val="both"/>
              <w:rPr>
                <w:rFonts w:ascii="Times New Roman" w:eastAsia="標楷體" w:hAnsi="Times New Roman" w:cs="Times New Roman"/>
              </w:rPr>
            </w:pPr>
          </w:p>
        </w:tc>
      </w:tr>
    </w:tbl>
    <w:p w14:paraId="0B4EA31F" w14:textId="77777777" w:rsidR="008722C8" w:rsidRPr="00C36C95" w:rsidRDefault="008722C8" w:rsidP="008722C8">
      <w:pPr>
        <w:widowControl/>
        <w:spacing w:beforeLines="100" w:before="240"/>
        <w:jc w:val="right"/>
        <w:rPr>
          <w:rFonts w:ascii="Times New Roman" w:eastAsia="標楷體" w:hAnsi="Times New Roman" w:cs="Times New Roman"/>
        </w:rPr>
      </w:pPr>
      <w:r w:rsidRPr="00C36C95">
        <w:rPr>
          <w:rFonts w:ascii="Times New Roman" w:eastAsia="標楷體" w:hAnsi="Times New Roman" w:cs="Times New Roman"/>
          <w:b/>
          <w:sz w:val="28"/>
        </w:rPr>
        <w:t>考生簽章：</w:t>
      </w:r>
      <w:r w:rsidRPr="00C36C95">
        <w:rPr>
          <w:rFonts w:ascii="Times New Roman" w:eastAsia="標楷體" w:hAnsi="Times New Roman" w:cs="Times New Roman"/>
          <w:b/>
          <w:sz w:val="28"/>
        </w:rPr>
        <w:t>_____________</w:t>
      </w:r>
    </w:p>
    <w:p w14:paraId="62D4828C" w14:textId="77777777" w:rsidR="008722C8" w:rsidRPr="00C36C95" w:rsidRDefault="008722C8" w:rsidP="008722C8">
      <w:pPr>
        <w:spacing w:beforeLines="100" w:before="240"/>
        <w:jc w:val="right"/>
        <w:rPr>
          <w:rFonts w:ascii="Times New Roman" w:eastAsia="標楷體" w:hAnsi="Times New Roman" w:cs="Times New Roman"/>
        </w:rPr>
      </w:pPr>
      <w:r w:rsidRPr="00C36C95">
        <w:rPr>
          <w:rFonts w:ascii="Times New Roman" w:eastAsia="標楷體" w:hAnsi="Times New Roman" w:cs="Times New Roman"/>
          <w:b/>
          <w:bCs/>
          <w:sz w:val="28"/>
        </w:rPr>
        <w:t>家長</w:t>
      </w:r>
      <w:r w:rsidRPr="00C36C95">
        <w:rPr>
          <w:rFonts w:ascii="Times New Roman" w:eastAsia="標楷體" w:hAnsi="Times New Roman" w:cs="Times New Roman"/>
          <w:b/>
          <w:bCs/>
          <w:sz w:val="28"/>
        </w:rPr>
        <w:t>(</w:t>
      </w:r>
      <w:r w:rsidRPr="00C36C95">
        <w:rPr>
          <w:rFonts w:ascii="Times New Roman" w:eastAsia="標楷體" w:hAnsi="Times New Roman" w:cs="Times New Roman"/>
          <w:b/>
          <w:bCs/>
          <w:sz w:val="28"/>
        </w:rPr>
        <w:t>或監護人</w:t>
      </w:r>
      <w:r w:rsidRPr="00C36C95">
        <w:rPr>
          <w:rFonts w:ascii="Times New Roman" w:eastAsia="標楷體" w:hAnsi="Times New Roman" w:cs="Times New Roman"/>
          <w:b/>
          <w:bCs/>
          <w:sz w:val="28"/>
        </w:rPr>
        <w:t>)</w:t>
      </w:r>
      <w:r w:rsidRPr="00C36C95">
        <w:rPr>
          <w:rFonts w:ascii="Times New Roman" w:eastAsia="標楷體" w:hAnsi="Times New Roman" w:cs="Times New Roman"/>
          <w:b/>
          <w:sz w:val="28"/>
        </w:rPr>
        <w:t>簽章</w:t>
      </w:r>
      <w:r w:rsidRPr="00C36C95">
        <w:rPr>
          <w:rFonts w:ascii="Times New Roman" w:eastAsia="標楷體" w:hAnsi="Times New Roman" w:cs="Times New Roman"/>
          <w:b/>
          <w:bCs/>
          <w:sz w:val="28"/>
        </w:rPr>
        <w:t>：</w:t>
      </w:r>
      <w:r w:rsidRPr="00C36C95">
        <w:rPr>
          <w:rFonts w:ascii="Times New Roman" w:eastAsia="標楷體" w:hAnsi="Times New Roman" w:cs="Times New Roman"/>
          <w:b/>
          <w:sz w:val="28"/>
        </w:rPr>
        <w:t>_____________</w:t>
      </w:r>
    </w:p>
    <w:p w14:paraId="7E236CFA" w14:textId="69F5B428" w:rsidR="00C14A82" w:rsidRPr="00C36C95" w:rsidRDefault="00C14A82" w:rsidP="00C14A82">
      <w:pPr>
        <w:pageBreakBefore/>
        <w:rPr>
          <w:rFonts w:ascii="Times New Roman" w:eastAsia="標楷體" w:hAnsi="Times New Roman" w:cs="Times New Roman"/>
        </w:rPr>
      </w:pPr>
      <w:r w:rsidRPr="00C36C95">
        <w:rPr>
          <w:rFonts w:ascii="Times New Roman" w:eastAsia="標楷體" w:hAnsi="Times New Roman" w:cs="Times New Roman"/>
        </w:rPr>
        <w:lastRenderedPageBreak/>
        <w:t>附件</w:t>
      </w:r>
      <w:r w:rsidRPr="00C36C95">
        <w:rPr>
          <w:rFonts w:ascii="Times New Roman" w:eastAsia="標楷體" w:hAnsi="Times New Roman" w:cs="Times New Roman"/>
        </w:rPr>
        <w:t>5</w:t>
      </w:r>
    </w:p>
    <w:p w14:paraId="3018BD37" w14:textId="6D552B6B" w:rsidR="00C14A82" w:rsidRPr="00C36C95" w:rsidRDefault="00C14A82" w:rsidP="00C14A82">
      <w:pPr>
        <w:snapToGrid w:val="0"/>
        <w:jc w:val="center"/>
        <w:rPr>
          <w:rFonts w:ascii="Times New Roman" w:eastAsia="標楷體" w:hAnsi="Times New Roman" w:cs="Times New Roman"/>
          <w:sz w:val="36"/>
          <w:szCs w:val="36"/>
        </w:rPr>
      </w:pPr>
      <w:r w:rsidRPr="00C36C95">
        <w:rPr>
          <w:rFonts w:ascii="Times New Roman" w:eastAsia="標楷體" w:hAnsi="Times New Roman" w:cs="Times New Roman"/>
          <w:sz w:val="36"/>
          <w:szCs w:val="36"/>
        </w:rPr>
        <w:t>新北市</w:t>
      </w:r>
      <w:r w:rsidRPr="00C36C95">
        <w:rPr>
          <w:rFonts w:ascii="Times New Roman" w:eastAsia="標楷體" w:hAnsi="Times New Roman" w:cs="Times New Roman"/>
          <w:sz w:val="36"/>
          <w:szCs w:val="36"/>
        </w:rPr>
        <w:t>112</w:t>
      </w:r>
      <w:r w:rsidRPr="00C36C95">
        <w:rPr>
          <w:rFonts w:ascii="Times New Roman" w:eastAsia="標楷體" w:hAnsi="Times New Roman" w:cs="Times New Roman"/>
          <w:sz w:val="36"/>
          <w:szCs w:val="36"/>
        </w:rPr>
        <w:t>學年度高級中等學校特色招生專業群科甄選入學續招</w:t>
      </w:r>
    </w:p>
    <w:p w14:paraId="401FAD57" w14:textId="77777777" w:rsidR="00C14A82" w:rsidRPr="00C36C95" w:rsidRDefault="00C14A82" w:rsidP="00C14A82">
      <w:pPr>
        <w:jc w:val="center"/>
        <w:rPr>
          <w:rFonts w:ascii="Times New Roman" w:eastAsia="標楷體" w:hAnsi="Times New Roman" w:cs="Times New Roman"/>
          <w:sz w:val="36"/>
          <w:szCs w:val="36"/>
        </w:rPr>
      </w:pPr>
      <w:r w:rsidRPr="00C36C95">
        <w:rPr>
          <w:rFonts w:ascii="Times New Roman" w:eastAsia="標楷體" w:hAnsi="Times New Roman" w:cs="Times New Roman"/>
          <w:sz w:val="36"/>
          <w:szCs w:val="36"/>
        </w:rPr>
        <w:t>錄取</w:t>
      </w:r>
      <w:r w:rsidRPr="00C36C95">
        <w:rPr>
          <w:rFonts w:ascii="Times New Roman" w:eastAsia="標楷體" w:hAnsi="Times New Roman" w:cs="Times New Roman"/>
          <w:noProof/>
          <w:sz w:val="36"/>
          <w:szCs w:val="36"/>
        </w:rPr>
        <mc:AlternateContent>
          <mc:Choice Requires="wps">
            <w:drawing>
              <wp:anchor distT="0" distB="0" distL="114300" distR="114300" simplePos="0" relativeHeight="251744256" behindDoc="1" locked="1" layoutInCell="1" allowOverlap="1" wp14:anchorId="4D829DDD" wp14:editId="26EF12E2">
                <wp:simplePos x="0" y="0"/>
                <wp:positionH relativeFrom="page">
                  <wp:posOffset>542925</wp:posOffset>
                </wp:positionH>
                <wp:positionV relativeFrom="page">
                  <wp:posOffset>1038225</wp:posOffset>
                </wp:positionV>
                <wp:extent cx="6572250" cy="8888095"/>
                <wp:effectExtent l="0" t="0" r="0" b="8255"/>
                <wp:wrapNone/>
                <wp:docPr id="154" name="文字方塊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0" cy="8888095"/>
                        </a:xfrm>
                        <a:prstGeom prst="rect">
                          <a:avLst/>
                        </a:prstGeom>
                        <a:noFill/>
                        <a:ln>
                          <a:noFill/>
                        </a:ln>
                      </wps:spPr>
                      <wps:txbx>
                        <w:txbxContent>
                          <w:p w14:paraId="443818C6" w14:textId="77777777" w:rsidR="004A3E7B" w:rsidRPr="00AE3546" w:rsidRDefault="004A3E7B" w:rsidP="00C14A82">
                            <w:pPr>
                              <w:spacing w:afterLines="50" w:after="120"/>
                              <w:jc w:val="center"/>
                              <w:rPr>
                                <w:rFonts w:ascii="標楷體" w:eastAsia="標楷體" w:hAnsi="標楷體"/>
                                <w:noProof/>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71B4BB5" w14:textId="77777777" w:rsidR="004A3E7B" w:rsidRPr="00AE3546" w:rsidRDefault="004A3E7B" w:rsidP="00C14A82">
                            <w:pPr>
                              <w:spacing w:afterLines="50" w:after="120"/>
                              <w:jc w:val="center"/>
                              <w:rPr>
                                <w:rFonts w:ascii="標楷體" w:eastAsia="標楷體" w:hAnsi="標楷體"/>
                                <w:noProof/>
                                <w:color w:val="4F81BD"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D34282F" w14:textId="77777777" w:rsidR="004A3E7B" w:rsidRPr="00AE3546" w:rsidRDefault="004A3E7B" w:rsidP="00C14A82">
                            <w:pPr>
                              <w:spacing w:afterLines="50" w:after="120"/>
                              <w:jc w:val="center"/>
                              <w:rPr>
                                <w:rFonts w:ascii="標楷體" w:eastAsia="標楷體" w:hAnsi="標楷體"/>
                                <w:noProof/>
                                <w:color w:val="4F81BD"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F66D37" w14:textId="77777777" w:rsidR="004A3E7B" w:rsidRPr="00AE3546" w:rsidRDefault="004A3E7B" w:rsidP="00C14A82">
                            <w:pPr>
                              <w:spacing w:afterLines="50" w:after="120"/>
                              <w:jc w:val="center"/>
                              <w:rPr>
                                <w:rFonts w:ascii="標楷體" w:eastAsia="標楷體" w:hAnsi="標楷體"/>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3546">
                              <w:rPr>
                                <w:rFonts w:ascii="標楷體" w:eastAsia="標楷體" w:hAnsi="標楷體" w:hint="eastAsia"/>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樣</w:t>
                            </w:r>
                          </w:p>
                          <w:p w14:paraId="3CC89E2A" w14:textId="77777777" w:rsidR="004A3E7B" w:rsidRPr="00AE3546" w:rsidRDefault="004A3E7B" w:rsidP="00C14A82">
                            <w:pPr>
                              <w:spacing w:afterLines="50" w:after="120"/>
                              <w:jc w:val="center"/>
                              <w:rPr>
                                <w:rFonts w:ascii="標楷體" w:eastAsia="標楷體" w:hAnsi="標楷體"/>
                                <w:noProof/>
                                <w:color w:val="4F81BD" w:themeColor="accent1"/>
                                <w:sz w:val="160"/>
                                <w:szCs w:val="1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7687A29" w14:textId="77777777" w:rsidR="004A3E7B" w:rsidRPr="00AE3546" w:rsidRDefault="004A3E7B" w:rsidP="00C14A82">
                            <w:pPr>
                              <w:spacing w:afterLines="50" w:after="120"/>
                              <w:jc w:val="center"/>
                              <w:rPr>
                                <w:rFonts w:ascii="標楷體" w:eastAsia="標楷體" w:hAnsi="標楷體"/>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3546">
                              <w:rPr>
                                <w:rFonts w:ascii="標楷體" w:eastAsia="標楷體" w:hAnsi="標楷體" w:hint="eastAsia"/>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29DDD" id="文字方塊 154" o:spid="_x0000_s1031" type="#_x0000_t202" style="position:absolute;left:0;text-align:left;margin-left:42.75pt;margin-top:81.75pt;width:517.5pt;height:699.85pt;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" filled="f" stroked="f">
                <v:path arrowok="t"/>
                <v:textbox>
                  <w:txbxContent>
                    <w:p w14:paraId="443818C6" w14:textId="77777777" w:rsidR="004A3E7B" w:rsidRPr="00AE3546" w:rsidRDefault="004A3E7B" w:rsidP="00C14A82">
                      <w:pPr>
                        <w:spacing w:afterLines="50" w:after="120"/>
                        <w:jc w:val="center"/>
                        <w:rPr>
                          <w:rFonts w:ascii="標楷體" w:eastAsia="標楷體" w:hAnsi="標楷體"/>
                          <w:noProof/>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71B4BB5" w14:textId="77777777" w:rsidR="004A3E7B" w:rsidRPr="00AE3546" w:rsidRDefault="004A3E7B" w:rsidP="00C14A82">
                      <w:pPr>
                        <w:spacing w:afterLines="50" w:after="120"/>
                        <w:jc w:val="center"/>
                        <w:rPr>
                          <w:rFonts w:ascii="標楷體" w:eastAsia="標楷體" w:hAnsi="標楷體"/>
                          <w:noProof/>
                          <w:color w:val="4F81BD"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D34282F" w14:textId="77777777" w:rsidR="004A3E7B" w:rsidRPr="00AE3546" w:rsidRDefault="004A3E7B" w:rsidP="00C14A82">
                      <w:pPr>
                        <w:spacing w:afterLines="50" w:after="120"/>
                        <w:jc w:val="center"/>
                        <w:rPr>
                          <w:rFonts w:ascii="標楷體" w:eastAsia="標楷體" w:hAnsi="標楷體"/>
                          <w:noProof/>
                          <w:color w:val="4F81BD"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F66D37" w14:textId="77777777" w:rsidR="004A3E7B" w:rsidRPr="00AE3546" w:rsidRDefault="004A3E7B" w:rsidP="00C14A82">
                      <w:pPr>
                        <w:spacing w:afterLines="50" w:after="120"/>
                        <w:jc w:val="center"/>
                        <w:rPr>
                          <w:rFonts w:ascii="標楷體" w:eastAsia="標楷體" w:hAnsi="標楷體"/>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3546">
                        <w:rPr>
                          <w:rFonts w:ascii="標楷體" w:eastAsia="標楷體" w:hAnsi="標楷體" w:hint="eastAsia"/>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樣</w:t>
                      </w:r>
                    </w:p>
                    <w:p w14:paraId="3CC89E2A" w14:textId="77777777" w:rsidR="004A3E7B" w:rsidRPr="00AE3546" w:rsidRDefault="004A3E7B" w:rsidP="00C14A82">
                      <w:pPr>
                        <w:spacing w:afterLines="50" w:after="120"/>
                        <w:jc w:val="center"/>
                        <w:rPr>
                          <w:rFonts w:ascii="標楷體" w:eastAsia="標楷體" w:hAnsi="標楷體"/>
                          <w:noProof/>
                          <w:color w:val="4F81BD" w:themeColor="accent1"/>
                          <w:sz w:val="160"/>
                          <w:szCs w:val="1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7687A29" w14:textId="77777777" w:rsidR="004A3E7B" w:rsidRPr="00AE3546" w:rsidRDefault="004A3E7B" w:rsidP="00C14A82">
                      <w:pPr>
                        <w:spacing w:afterLines="50" w:after="120"/>
                        <w:jc w:val="center"/>
                        <w:rPr>
                          <w:rFonts w:ascii="標楷體" w:eastAsia="標楷體" w:hAnsi="標楷體"/>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3546">
                        <w:rPr>
                          <w:rFonts w:ascii="標楷體" w:eastAsia="標楷體" w:hAnsi="標楷體" w:hint="eastAsia"/>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張</w:t>
                      </w:r>
                    </w:p>
                  </w:txbxContent>
                </v:textbox>
                <w10:wrap anchorx="page" anchory="page"/>
                <w10:anchorlock/>
              </v:shape>
            </w:pict>
          </mc:Fallback>
        </mc:AlternateContent>
      </w:r>
      <w:r w:rsidRPr="00C36C95">
        <w:rPr>
          <w:rFonts w:ascii="Times New Roman" w:eastAsia="標楷體" w:hAnsi="Times New Roman" w:cs="Times New Roman"/>
          <w:sz w:val="36"/>
          <w:szCs w:val="36"/>
        </w:rPr>
        <w:t>報到切結書</w:t>
      </w:r>
    </w:p>
    <w:p w14:paraId="1A49AB97" w14:textId="77777777" w:rsidR="00C14A82" w:rsidRPr="00C36C95" w:rsidRDefault="00C14A82" w:rsidP="00C14A82">
      <w:pPr>
        <w:autoSpaceDE w:val="0"/>
        <w:autoSpaceDN w:val="0"/>
        <w:adjustRightInd w:val="0"/>
        <w:spacing w:line="640" w:lineRule="exact"/>
        <w:jc w:val="both"/>
        <w:rPr>
          <w:rFonts w:ascii="Times New Roman" w:eastAsia="標楷體" w:hAnsi="Times New Roman" w:cs="Times New Roman"/>
          <w:kern w:val="0"/>
          <w:sz w:val="32"/>
          <w:szCs w:val="32"/>
        </w:rPr>
      </w:pPr>
      <w:r w:rsidRPr="00C36C95">
        <w:rPr>
          <w:rFonts w:ascii="Times New Roman" w:eastAsia="標楷體" w:hAnsi="Times New Roman" w:cs="Times New Roman"/>
          <w:kern w:val="0"/>
          <w:sz w:val="32"/>
          <w:szCs w:val="32"/>
        </w:rPr>
        <w:t>本人</w:t>
      </w:r>
      <w:r w:rsidRPr="00C36C95">
        <w:rPr>
          <w:rFonts w:ascii="Times New Roman" w:eastAsia="標楷體" w:hAnsi="Times New Roman" w:cs="Times New Roman"/>
          <w:kern w:val="0"/>
          <w:sz w:val="32"/>
          <w:szCs w:val="32"/>
        </w:rPr>
        <w:t>______________</w:t>
      </w:r>
      <w:r w:rsidRPr="00C36C95">
        <w:rPr>
          <w:rFonts w:ascii="Times New Roman" w:eastAsia="標楷體" w:hAnsi="Times New Roman" w:cs="Times New Roman"/>
          <w:kern w:val="0"/>
          <w:sz w:val="32"/>
          <w:szCs w:val="32"/>
        </w:rPr>
        <w:t>報名參加｢</w:t>
      </w:r>
      <w:r w:rsidRPr="00C36C95">
        <w:rPr>
          <w:rFonts w:ascii="Times New Roman" w:eastAsia="標楷體" w:hAnsi="Times New Roman" w:cs="Times New Roman"/>
          <w:bCs/>
          <w:kern w:val="0"/>
          <w:sz w:val="32"/>
          <w:szCs w:val="32"/>
        </w:rPr>
        <w:t>新北市</w:t>
      </w:r>
      <w:r w:rsidRPr="00C36C95">
        <w:rPr>
          <w:rFonts w:ascii="Times New Roman" w:eastAsia="標楷體" w:hAnsi="Times New Roman" w:cs="Times New Roman"/>
          <w:bCs/>
          <w:kern w:val="0"/>
          <w:sz w:val="32"/>
          <w:szCs w:val="32"/>
        </w:rPr>
        <w:t>112</w:t>
      </w:r>
      <w:r w:rsidRPr="00C36C95">
        <w:rPr>
          <w:rFonts w:ascii="Times New Roman" w:eastAsia="標楷體" w:hAnsi="Times New Roman" w:cs="Times New Roman"/>
          <w:bCs/>
          <w:kern w:val="0"/>
          <w:sz w:val="32"/>
          <w:szCs w:val="32"/>
        </w:rPr>
        <w:t>學年度高級中等學校特色招生專業群科甄選入學</w:t>
      </w:r>
      <w:r w:rsidRPr="00C36C95">
        <w:rPr>
          <w:rFonts w:ascii="Times New Roman" w:eastAsia="標楷體" w:hAnsi="Times New Roman" w:cs="Times New Roman"/>
          <w:kern w:val="0"/>
          <w:sz w:val="32"/>
          <w:szCs w:val="32"/>
        </w:rPr>
        <w:t>｣錄取貴校：</w:t>
      </w:r>
    </w:p>
    <w:p w14:paraId="17487030" w14:textId="77777777" w:rsidR="00C14A82" w:rsidRPr="00C36C95" w:rsidRDefault="00C14A82" w:rsidP="00C14A82">
      <w:pPr>
        <w:autoSpaceDE w:val="0"/>
        <w:autoSpaceDN w:val="0"/>
        <w:adjustRightInd w:val="0"/>
        <w:spacing w:line="640" w:lineRule="exact"/>
        <w:ind w:leftChars="100" w:left="573" w:hangingChars="104" w:hanging="333"/>
        <w:jc w:val="both"/>
        <w:rPr>
          <w:rFonts w:ascii="Times New Roman" w:eastAsia="標楷體" w:hAnsi="Times New Roman" w:cs="Times New Roman"/>
          <w:kern w:val="0"/>
          <w:sz w:val="32"/>
          <w:szCs w:val="32"/>
        </w:rPr>
      </w:pPr>
      <w:r w:rsidRPr="00C36C95">
        <w:rPr>
          <w:rFonts w:ascii="Times New Roman" w:eastAsia="標楷體" w:hAnsi="Times New Roman" w:cs="Times New Roman"/>
          <w:kern w:val="0"/>
          <w:sz w:val="32"/>
          <w:szCs w:val="32"/>
        </w:rPr>
        <w:t>□</w:t>
      </w:r>
      <w:r w:rsidRPr="00C36C95">
        <w:rPr>
          <w:rFonts w:ascii="Times New Roman" w:eastAsia="標楷體" w:hAnsi="Times New Roman" w:cs="Times New Roman"/>
          <w:kern w:val="0"/>
          <w:sz w:val="32"/>
          <w:szCs w:val="32"/>
        </w:rPr>
        <w:tab/>
      </w:r>
      <w:r w:rsidRPr="00C36C95">
        <w:rPr>
          <w:rFonts w:ascii="Times New Roman" w:eastAsia="標楷體" w:hAnsi="Times New Roman" w:cs="Times New Roman"/>
          <w:b/>
          <w:kern w:val="0"/>
          <w:sz w:val="32"/>
          <w:szCs w:val="32"/>
        </w:rPr>
        <w:t>已了解應於規定時間內辦理放棄錄取資格手續，未依規定放棄錄取資格之學生，不得再報名參加本學年度之其他入學管道。</w:t>
      </w:r>
    </w:p>
    <w:p w14:paraId="51049AFB" w14:textId="2E1AD693" w:rsidR="00C14A82" w:rsidRPr="00C36C95" w:rsidRDefault="00C14A82" w:rsidP="00C14A82">
      <w:pPr>
        <w:autoSpaceDE w:val="0"/>
        <w:autoSpaceDN w:val="0"/>
        <w:adjustRightInd w:val="0"/>
        <w:spacing w:line="640" w:lineRule="exact"/>
        <w:ind w:leftChars="100" w:left="573" w:hangingChars="104" w:hanging="333"/>
        <w:jc w:val="both"/>
        <w:rPr>
          <w:rFonts w:ascii="Times New Roman" w:eastAsia="標楷體" w:hAnsi="Times New Roman" w:cs="Times New Roman"/>
          <w:kern w:val="0"/>
          <w:sz w:val="32"/>
          <w:szCs w:val="32"/>
        </w:rPr>
      </w:pPr>
      <w:r w:rsidRPr="00C36C95">
        <w:rPr>
          <w:rFonts w:ascii="Times New Roman" w:eastAsia="標楷體" w:hAnsi="Times New Roman" w:cs="Times New Roman"/>
          <w:kern w:val="0"/>
          <w:sz w:val="32"/>
          <w:szCs w:val="32"/>
        </w:rPr>
        <w:t>□</w:t>
      </w:r>
      <w:r w:rsidRPr="00C36C95">
        <w:rPr>
          <w:rFonts w:ascii="Times New Roman" w:eastAsia="標楷體" w:hAnsi="Times New Roman" w:cs="Times New Roman"/>
          <w:kern w:val="0"/>
          <w:sz w:val="32"/>
          <w:szCs w:val="32"/>
        </w:rPr>
        <w:tab/>
      </w:r>
      <w:r w:rsidRPr="00C36C95">
        <w:rPr>
          <w:rFonts w:ascii="Times New Roman" w:eastAsia="標楷體" w:hAnsi="Times New Roman" w:cs="Times New Roman"/>
          <w:kern w:val="0"/>
          <w:sz w:val="32"/>
          <w:szCs w:val="32"/>
        </w:rPr>
        <w:t>因尚未取得畢業證書</w:t>
      </w:r>
      <w:r w:rsidRPr="00C36C95">
        <w:rPr>
          <w:rFonts w:ascii="Times New Roman" w:eastAsia="標楷體" w:hAnsi="Times New Roman" w:cs="Times New Roman"/>
          <w:kern w:val="0"/>
          <w:sz w:val="32"/>
          <w:szCs w:val="32"/>
        </w:rPr>
        <w:t>(</w:t>
      </w:r>
      <w:r w:rsidRPr="00C36C95">
        <w:rPr>
          <w:rFonts w:ascii="Times New Roman" w:eastAsia="標楷體" w:hAnsi="Times New Roman" w:cs="Times New Roman"/>
          <w:kern w:val="0"/>
          <w:sz w:val="32"/>
          <w:szCs w:val="32"/>
        </w:rPr>
        <w:t>修業證明書</w:t>
      </w:r>
      <w:r w:rsidRPr="00C36C95">
        <w:rPr>
          <w:rFonts w:ascii="Times New Roman" w:eastAsia="標楷體" w:hAnsi="Times New Roman" w:cs="Times New Roman"/>
          <w:kern w:val="0"/>
          <w:sz w:val="32"/>
          <w:szCs w:val="32"/>
        </w:rPr>
        <w:t>)</w:t>
      </w:r>
      <w:r w:rsidRPr="00C36C95">
        <w:rPr>
          <w:rFonts w:ascii="Times New Roman" w:eastAsia="標楷體" w:hAnsi="Times New Roman" w:cs="Times New Roman"/>
          <w:kern w:val="0"/>
          <w:sz w:val="32"/>
          <w:szCs w:val="32"/>
        </w:rPr>
        <w:t>，請准予先行報到，並於</w:t>
      </w:r>
      <w:r w:rsidRPr="00C36C95">
        <w:rPr>
          <w:rFonts w:ascii="Times New Roman" w:eastAsia="標楷體" w:hAnsi="Times New Roman" w:cs="Times New Roman"/>
          <w:kern w:val="0"/>
          <w:sz w:val="32"/>
          <w:szCs w:val="32"/>
        </w:rPr>
        <w:t>112</w:t>
      </w:r>
      <w:r w:rsidRPr="00C36C95">
        <w:rPr>
          <w:rFonts w:ascii="Times New Roman" w:eastAsia="標楷體" w:hAnsi="Times New Roman" w:cs="Times New Roman"/>
          <w:kern w:val="0"/>
          <w:sz w:val="32"/>
          <w:szCs w:val="32"/>
        </w:rPr>
        <w:t>年</w:t>
      </w:r>
      <w:r w:rsidR="001B768B" w:rsidRPr="00C36C95">
        <w:rPr>
          <w:rFonts w:ascii="Times New Roman" w:eastAsia="標楷體" w:hAnsi="Times New Roman" w:cs="Times New Roman"/>
          <w:kern w:val="0"/>
          <w:sz w:val="32"/>
          <w:szCs w:val="32"/>
        </w:rPr>
        <w:t>__</w:t>
      </w:r>
      <w:r w:rsidRPr="00C36C95">
        <w:rPr>
          <w:rFonts w:ascii="Times New Roman" w:eastAsia="標楷體" w:hAnsi="Times New Roman" w:cs="Times New Roman"/>
          <w:kern w:val="0"/>
          <w:sz w:val="32"/>
          <w:szCs w:val="32"/>
        </w:rPr>
        <w:t>月</w:t>
      </w:r>
      <w:r w:rsidR="001B768B" w:rsidRPr="00C36C95">
        <w:rPr>
          <w:rFonts w:ascii="Times New Roman" w:eastAsia="標楷體" w:hAnsi="Times New Roman" w:cs="Times New Roman"/>
          <w:kern w:val="0"/>
          <w:sz w:val="32"/>
          <w:szCs w:val="32"/>
        </w:rPr>
        <w:t>__</w:t>
      </w:r>
      <w:r w:rsidRPr="00C36C95">
        <w:rPr>
          <w:rFonts w:ascii="Times New Roman" w:eastAsia="標楷體" w:hAnsi="Times New Roman" w:cs="Times New Roman"/>
          <w:kern w:val="0"/>
          <w:sz w:val="32"/>
          <w:szCs w:val="32"/>
        </w:rPr>
        <w:t>日</w:t>
      </w:r>
      <w:r w:rsidRPr="00C36C95">
        <w:rPr>
          <w:rFonts w:ascii="Times New Roman" w:eastAsia="標楷體" w:hAnsi="Times New Roman" w:cs="Times New Roman"/>
          <w:kern w:val="0"/>
          <w:sz w:val="32"/>
          <w:szCs w:val="32"/>
        </w:rPr>
        <w:t>(</w:t>
      </w:r>
      <w:r w:rsidR="001B768B" w:rsidRPr="00C36C95">
        <w:rPr>
          <w:rFonts w:ascii="Times New Roman" w:eastAsia="標楷體" w:hAnsi="Times New Roman" w:cs="Times New Roman"/>
          <w:kern w:val="0"/>
          <w:sz w:val="32"/>
          <w:szCs w:val="32"/>
        </w:rPr>
        <w:t>星期</w:t>
      </w:r>
      <w:r w:rsidR="001B768B" w:rsidRPr="00C36C95">
        <w:rPr>
          <w:rFonts w:ascii="Times New Roman" w:eastAsia="標楷體" w:hAnsi="Times New Roman" w:cs="Times New Roman"/>
          <w:kern w:val="0"/>
          <w:sz w:val="32"/>
          <w:szCs w:val="32"/>
        </w:rPr>
        <w:t>___</w:t>
      </w:r>
      <w:r w:rsidRPr="00C36C95">
        <w:rPr>
          <w:rFonts w:ascii="Times New Roman" w:eastAsia="標楷體" w:hAnsi="Times New Roman" w:cs="Times New Roman"/>
          <w:kern w:val="0"/>
          <w:sz w:val="32"/>
          <w:szCs w:val="32"/>
        </w:rPr>
        <w:t>)</w:t>
      </w:r>
      <w:r w:rsidRPr="00C36C95">
        <w:rPr>
          <w:rFonts w:ascii="Times New Roman" w:eastAsia="標楷體" w:hAnsi="Times New Roman" w:cs="Times New Roman"/>
          <w:kern w:val="0"/>
          <w:sz w:val="32"/>
          <w:szCs w:val="32"/>
        </w:rPr>
        <w:t>前補齊相關證件。</w:t>
      </w:r>
    </w:p>
    <w:p w14:paraId="38BA7C34" w14:textId="77777777" w:rsidR="00C14A82" w:rsidRPr="00C36C95" w:rsidRDefault="00C14A82" w:rsidP="00C14A82">
      <w:pPr>
        <w:autoSpaceDE w:val="0"/>
        <w:autoSpaceDN w:val="0"/>
        <w:adjustRightInd w:val="0"/>
        <w:spacing w:line="560" w:lineRule="exact"/>
        <w:jc w:val="both"/>
        <w:rPr>
          <w:rFonts w:ascii="Times New Roman" w:eastAsia="標楷體" w:hAnsi="Times New Roman" w:cs="Times New Roman"/>
          <w:kern w:val="0"/>
          <w:sz w:val="32"/>
          <w:szCs w:val="32"/>
        </w:rPr>
      </w:pPr>
      <w:r w:rsidRPr="00C36C95">
        <w:rPr>
          <w:rFonts w:ascii="Times New Roman" w:eastAsia="標楷體" w:hAnsi="Times New Roman" w:cs="Times New Roman"/>
          <w:kern w:val="0"/>
          <w:sz w:val="32"/>
          <w:szCs w:val="32"/>
        </w:rPr>
        <w:t>此致</w:t>
      </w:r>
    </w:p>
    <w:p w14:paraId="653BBBBE" w14:textId="77777777" w:rsidR="00C14A82" w:rsidRPr="00C36C95" w:rsidRDefault="00C14A82" w:rsidP="00C14A82">
      <w:pPr>
        <w:autoSpaceDE w:val="0"/>
        <w:autoSpaceDN w:val="0"/>
        <w:adjustRightInd w:val="0"/>
        <w:jc w:val="both"/>
        <w:rPr>
          <w:rFonts w:ascii="Times New Roman" w:eastAsia="標楷體" w:hAnsi="Times New Roman" w:cs="Times New Roman"/>
          <w:kern w:val="0"/>
          <w:sz w:val="32"/>
          <w:szCs w:val="32"/>
        </w:rPr>
      </w:pPr>
    </w:p>
    <w:p w14:paraId="3F9E5498" w14:textId="77777777" w:rsidR="00C14A82" w:rsidRPr="00C36C95" w:rsidRDefault="00C14A82" w:rsidP="00C14A82">
      <w:pPr>
        <w:autoSpaceDE w:val="0"/>
        <w:autoSpaceDN w:val="0"/>
        <w:adjustRightInd w:val="0"/>
        <w:jc w:val="both"/>
        <w:rPr>
          <w:rFonts w:ascii="Times New Roman" w:eastAsia="標楷體" w:hAnsi="Times New Roman" w:cs="Times New Roman"/>
          <w:kern w:val="0"/>
          <w:sz w:val="32"/>
          <w:szCs w:val="32"/>
        </w:rPr>
      </w:pPr>
      <w:r w:rsidRPr="00C36C95">
        <w:rPr>
          <w:rFonts w:ascii="Times New Roman" w:eastAsia="標楷體" w:hAnsi="Times New Roman" w:cs="Times New Roman"/>
          <w:kern w:val="0"/>
          <w:sz w:val="32"/>
          <w:szCs w:val="32"/>
        </w:rPr>
        <w:t>錄取學校：</w:t>
      </w:r>
      <w:r w:rsidRPr="00C36C95">
        <w:rPr>
          <w:rFonts w:ascii="Times New Roman" w:eastAsia="標楷體" w:hAnsi="Times New Roman" w:cs="Times New Roman"/>
          <w:kern w:val="0"/>
          <w:sz w:val="32"/>
          <w:szCs w:val="32"/>
        </w:rPr>
        <w:t>________________________________</w:t>
      </w:r>
    </w:p>
    <w:p w14:paraId="38202CA0" w14:textId="77777777" w:rsidR="00C14A82" w:rsidRPr="00C36C95" w:rsidRDefault="00C14A82" w:rsidP="00C14A82">
      <w:pPr>
        <w:autoSpaceDE w:val="0"/>
        <w:autoSpaceDN w:val="0"/>
        <w:adjustRightInd w:val="0"/>
        <w:spacing w:beforeLines="50" w:before="120"/>
        <w:jc w:val="both"/>
        <w:rPr>
          <w:rFonts w:ascii="Times New Roman" w:eastAsia="標楷體" w:hAnsi="Times New Roman" w:cs="Times New Roman"/>
          <w:kern w:val="0"/>
          <w:sz w:val="32"/>
          <w:szCs w:val="28"/>
        </w:rPr>
      </w:pPr>
    </w:p>
    <w:p w14:paraId="455CD50F" w14:textId="77777777" w:rsidR="00C14A82" w:rsidRPr="00C36C95" w:rsidRDefault="00C14A82" w:rsidP="00C14A82">
      <w:pPr>
        <w:autoSpaceDE w:val="0"/>
        <w:autoSpaceDN w:val="0"/>
        <w:adjustRightInd w:val="0"/>
        <w:spacing w:beforeLines="50" w:before="120"/>
        <w:jc w:val="both"/>
        <w:rPr>
          <w:rFonts w:ascii="Times New Roman" w:eastAsia="標楷體" w:hAnsi="Times New Roman" w:cs="Times New Roman"/>
          <w:kern w:val="0"/>
          <w:sz w:val="32"/>
          <w:szCs w:val="28"/>
        </w:rPr>
      </w:pPr>
      <w:r w:rsidRPr="00C36C95">
        <w:rPr>
          <w:rFonts w:ascii="Times New Roman" w:eastAsia="標楷體" w:hAnsi="Times New Roman" w:cs="Times New Roman"/>
          <w:kern w:val="0"/>
          <w:sz w:val="32"/>
          <w:szCs w:val="28"/>
        </w:rPr>
        <w:t>家長簽名：</w:t>
      </w:r>
    </w:p>
    <w:p w14:paraId="15667F9C" w14:textId="77777777" w:rsidR="00C14A82" w:rsidRPr="00C36C95" w:rsidRDefault="00C14A82" w:rsidP="00C14A82">
      <w:pPr>
        <w:autoSpaceDE w:val="0"/>
        <w:autoSpaceDN w:val="0"/>
        <w:adjustRightInd w:val="0"/>
        <w:spacing w:beforeLines="50" w:before="120"/>
        <w:jc w:val="both"/>
        <w:rPr>
          <w:rFonts w:ascii="Times New Roman" w:eastAsia="標楷體" w:hAnsi="Times New Roman" w:cs="Times New Roman"/>
          <w:kern w:val="0"/>
          <w:szCs w:val="20"/>
        </w:rPr>
      </w:pPr>
      <w:r w:rsidRPr="00C36C95">
        <w:rPr>
          <w:rFonts w:ascii="Times New Roman" w:eastAsia="標楷體" w:hAnsi="Times New Roman" w:cs="Times New Roman"/>
          <w:kern w:val="0"/>
          <w:szCs w:val="20"/>
        </w:rPr>
        <w:t>(</w:t>
      </w:r>
      <w:r w:rsidRPr="00C36C95">
        <w:rPr>
          <w:rFonts w:ascii="Times New Roman" w:eastAsia="標楷體" w:hAnsi="Times New Roman" w:cs="Times New Roman"/>
          <w:kern w:val="0"/>
          <w:szCs w:val="20"/>
        </w:rPr>
        <w:t>或監護人</w:t>
      </w:r>
      <w:r w:rsidRPr="00C36C95">
        <w:rPr>
          <w:rFonts w:ascii="Times New Roman" w:eastAsia="標楷體" w:hAnsi="Times New Roman" w:cs="Times New Roman"/>
          <w:kern w:val="0"/>
          <w:szCs w:val="20"/>
        </w:rPr>
        <w:t>)</w:t>
      </w:r>
    </w:p>
    <w:p w14:paraId="183A5160" w14:textId="77777777" w:rsidR="00C14A82" w:rsidRPr="00C36C95" w:rsidRDefault="00C14A82" w:rsidP="00C14A82">
      <w:pPr>
        <w:autoSpaceDE w:val="0"/>
        <w:autoSpaceDN w:val="0"/>
        <w:adjustRightInd w:val="0"/>
        <w:spacing w:beforeLines="50" w:before="120"/>
        <w:jc w:val="both"/>
        <w:rPr>
          <w:rFonts w:ascii="Times New Roman" w:eastAsia="標楷體" w:hAnsi="Times New Roman" w:cs="Times New Roman"/>
          <w:kern w:val="0"/>
          <w:sz w:val="32"/>
          <w:szCs w:val="28"/>
        </w:rPr>
      </w:pPr>
      <w:r w:rsidRPr="00C36C95">
        <w:rPr>
          <w:rFonts w:ascii="Times New Roman" w:eastAsia="標楷體" w:hAnsi="Times New Roman" w:cs="Times New Roman"/>
          <w:kern w:val="0"/>
          <w:sz w:val="32"/>
          <w:szCs w:val="28"/>
        </w:rPr>
        <w:t>身分證統一編號：</w:t>
      </w:r>
    </w:p>
    <w:p w14:paraId="10509137" w14:textId="77777777" w:rsidR="00C14A82" w:rsidRPr="00C36C95" w:rsidRDefault="00C14A82" w:rsidP="00C14A82">
      <w:pPr>
        <w:autoSpaceDE w:val="0"/>
        <w:autoSpaceDN w:val="0"/>
        <w:adjustRightInd w:val="0"/>
        <w:spacing w:beforeLines="50" w:before="120"/>
        <w:jc w:val="both"/>
        <w:rPr>
          <w:rFonts w:ascii="Times New Roman" w:eastAsia="標楷體" w:hAnsi="Times New Roman" w:cs="Times New Roman"/>
          <w:kern w:val="0"/>
          <w:sz w:val="32"/>
          <w:szCs w:val="28"/>
        </w:rPr>
      </w:pPr>
      <w:r w:rsidRPr="00C36C95">
        <w:rPr>
          <w:rFonts w:ascii="Times New Roman" w:eastAsia="標楷體" w:hAnsi="Times New Roman" w:cs="Times New Roman"/>
          <w:kern w:val="0"/>
          <w:sz w:val="32"/>
          <w:szCs w:val="28"/>
        </w:rPr>
        <w:t>聯絡電話：</w:t>
      </w:r>
      <w:r w:rsidRPr="00C36C95">
        <w:rPr>
          <w:rFonts w:ascii="Times New Roman" w:eastAsia="標楷體" w:hAnsi="Times New Roman" w:cs="Times New Roman"/>
          <w:kern w:val="0"/>
          <w:sz w:val="32"/>
          <w:szCs w:val="28"/>
        </w:rPr>
        <w:t>(</w:t>
      </w:r>
      <w:r w:rsidRPr="00C36C95">
        <w:rPr>
          <w:rFonts w:ascii="Times New Roman" w:eastAsia="標楷體" w:hAnsi="Times New Roman" w:cs="Times New Roman"/>
          <w:kern w:val="0"/>
          <w:sz w:val="32"/>
          <w:szCs w:val="28"/>
        </w:rPr>
        <w:t>日</w:t>
      </w:r>
      <w:r w:rsidRPr="00C36C95">
        <w:rPr>
          <w:rFonts w:ascii="Times New Roman" w:eastAsia="標楷體" w:hAnsi="Times New Roman" w:cs="Times New Roman"/>
          <w:kern w:val="0"/>
          <w:sz w:val="32"/>
          <w:szCs w:val="28"/>
        </w:rPr>
        <w:t>)</w:t>
      </w:r>
      <w:r w:rsidRPr="00C36C95">
        <w:rPr>
          <w:rFonts w:ascii="Times New Roman" w:eastAsia="標楷體" w:hAnsi="Times New Roman" w:cs="Times New Roman"/>
          <w:kern w:val="0"/>
          <w:sz w:val="32"/>
          <w:szCs w:val="28"/>
        </w:rPr>
        <w:t xml:space="preserve">　　　　　　　　　</w:t>
      </w:r>
      <w:r w:rsidRPr="00C36C95">
        <w:rPr>
          <w:rFonts w:ascii="Times New Roman" w:eastAsia="標楷體" w:hAnsi="Times New Roman" w:cs="Times New Roman"/>
          <w:kern w:val="0"/>
          <w:sz w:val="32"/>
          <w:szCs w:val="28"/>
        </w:rPr>
        <w:t>(</w:t>
      </w:r>
      <w:r w:rsidRPr="00C36C95">
        <w:rPr>
          <w:rFonts w:ascii="Times New Roman" w:eastAsia="標楷體" w:hAnsi="Times New Roman" w:cs="Times New Roman"/>
          <w:kern w:val="0"/>
          <w:sz w:val="32"/>
          <w:szCs w:val="28"/>
        </w:rPr>
        <w:t>行動電話</w:t>
      </w:r>
      <w:r w:rsidRPr="00C36C95">
        <w:rPr>
          <w:rFonts w:ascii="Times New Roman" w:eastAsia="標楷體" w:hAnsi="Times New Roman" w:cs="Times New Roman"/>
          <w:kern w:val="0"/>
          <w:sz w:val="32"/>
          <w:szCs w:val="28"/>
        </w:rPr>
        <w:t>)</w:t>
      </w:r>
    </w:p>
    <w:p w14:paraId="7DDFAD70" w14:textId="77777777" w:rsidR="00C14A82" w:rsidRPr="00C36C95" w:rsidRDefault="00C14A82" w:rsidP="00C14A82">
      <w:pPr>
        <w:autoSpaceDE w:val="0"/>
        <w:autoSpaceDN w:val="0"/>
        <w:adjustRightInd w:val="0"/>
        <w:spacing w:beforeLines="50" w:before="120"/>
        <w:jc w:val="both"/>
        <w:rPr>
          <w:rFonts w:ascii="Times New Roman" w:eastAsia="標楷體" w:hAnsi="Times New Roman" w:cs="Times New Roman"/>
          <w:kern w:val="0"/>
          <w:sz w:val="32"/>
          <w:szCs w:val="28"/>
        </w:rPr>
      </w:pPr>
    </w:p>
    <w:p w14:paraId="090DA650" w14:textId="77777777" w:rsidR="00C14A82" w:rsidRPr="00C36C95" w:rsidRDefault="00C14A82" w:rsidP="00C14A82">
      <w:pPr>
        <w:autoSpaceDE w:val="0"/>
        <w:autoSpaceDN w:val="0"/>
        <w:adjustRightInd w:val="0"/>
        <w:spacing w:beforeLines="50" w:before="120"/>
        <w:jc w:val="both"/>
        <w:rPr>
          <w:rFonts w:ascii="Times New Roman" w:eastAsia="標楷體" w:hAnsi="Times New Roman" w:cs="Times New Roman"/>
          <w:kern w:val="0"/>
          <w:sz w:val="32"/>
          <w:szCs w:val="28"/>
        </w:rPr>
      </w:pPr>
      <w:r w:rsidRPr="00C36C95">
        <w:rPr>
          <w:rFonts w:ascii="Times New Roman" w:eastAsia="標楷體" w:hAnsi="Times New Roman" w:cs="Times New Roman"/>
          <w:kern w:val="0"/>
          <w:sz w:val="32"/>
          <w:szCs w:val="28"/>
        </w:rPr>
        <w:t>學生簽名：</w:t>
      </w:r>
    </w:p>
    <w:p w14:paraId="6BB21204" w14:textId="77777777" w:rsidR="00C14A82" w:rsidRPr="00C36C95" w:rsidRDefault="00C14A82" w:rsidP="00C14A82">
      <w:pPr>
        <w:autoSpaceDE w:val="0"/>
        <w:autoSpaceDN w:val="0"/>
        <w:adjustRightInd w:val="0"/>
        <w:spacing w:beforeLines="50" w:before="120"/>
        <w:jc w:val="both"/>
        <w:rPr>
          <w:rFonts w:ascii="Times New Roman" w:eastAsia="標楷體" w:hAnsi="Times New Roman" w:cs="Times New Roman"/>
          <w:kern w:val="0"/>
          <w:sz w:val="32"/>
          <w:szCs w:val="28"/>
        </w:rPr>
      </w:pPr>
      <w:r w:rsidRPr="00C36C95">
        <w:rPr>
          <w:rFonts w:ascii="Times New Roman" w:eastAsia="標楷體" w:hAnsi="Times New Roman" w:cs="Times New Roman"/>
          <w:kern w:val="0"/>
          <w:sz w:val="32"/>
          <w:szCs w:val="28"/>
        </w:rPr>
        <w:t>身分證統一編號：</w:t>
      </w:r>
    </w:p>
    <w:p w14:paraId="296A242F" w14:textId="77777777" w:rsidR="00C14A82" w:rsidRPr="00C36C95" w:rsidRDefault="00C14A82" w:rsidP="00C14A82">
      <w:pPr>
        <w:autoSpaceDE w:val="0"/>
        <w:autoSpaceDN w:val="0"/>
        <w:adjustRightInd w:val="0"/>
        <w:spacing w:beforeLines="50" w:before="120"/>
        <w:jc w:val="both"/>
        <w:rPr>
          <w:rFonts w:ascii="Times New Roman" w:eastAsia="標楷體" w:hAnsi="Times New Roman" w:cs="Times New Roman"/>
          <w:kern w:val="0"/>
          <w:sz w:val="32"/>
          <w:szCs w:val="28"/>
        </w:rPr>
      </w:pPr>
      <w:r w:rsidRPr="00C36C95">
        <w:rPr>
          <w:rFonts w:ascii="Times New Roman" w:eastAsia="標楷體" w:hAnsi="Times New Roman" w:cs="Times New Roman"/>
          <w:kern w:val="0"/>
          <w:sz w:val="32"/>
          <w:szCs w:val="28"/>
        </w:rPr>
        <w:t>聯絡電話：</w:t>
      </w:r>
    </w:p>
    <w:p w14:paraId="67FAD4F2" w14:textId="77777777" w:rsidR="00C14A82" w:rsidRPr="00C36C95" w:rsidRDefault="00C14A82" w:rsidP="00C14A82">
      <w:pPr>
        <w:rPr>
          <w:rFonts w:ascii="Times New Roman" w:eastAsia="標楷體" w:hAnsi="Times New Roman" w:cs="Times New Roman"/>
        </w:rPr>
      </w:pPr>
    </w:p>
    <w:p w14:paraId="1CC838C2" w14:textId="77777777" w:rsidR="00C14A82" w:rsidRPr="00C36C95" w:rsidRDefault="00C14A82" w:rsidP="00C14A82">
      <w:pPr>
        <w:snapToGrid w:val="0"/>
        <w:jc w:val="distribute"/>
        <w:rPr>
          <w:rFonts w:ascii="Times New Roman" w:eastAsia="標楷體" w:hAnsi="Times New Roman" w:cs="Times New Roman"/>
          <w:kern w:val="0"/>
          <w:sz w:val="36"/>
          <w:szCs w:val="36"/>
        </w:rPr>
      </w:pPr>
    </w:p>
    <w:p w14:paraId="48363315" w14:textId="77777777" w:rsidR="00C14A82" w:rsidRPr="00C36C95" w:rsidRDefault="00C14A82" w:rsidP="00C14A82">
      <w:pPr>
        <w:snapToGrid w:val="0"/>
        <w:jc w:val="distribute"/>
        <w:rPr>
          <w:rFonts w:ascii="Times New Roman" w:eastAsia="標楷體" w:hAnsi="Times New Roman" w:cs="Times New Roman"/>
          <w:kern w:val="0"/>
          <w:sz w:val="36"/>
          <w:szCs w:val="36"/>
        </w:rPr>
      </w:pPr>
    </w:p>
    <w:p w14:paraId="625286D7" w14:textId="77777777" w:rsidR="00C14A82" w:rsidRPr="00C36C95" w:rsidRDefault="00C14A82" w:rsidP="00C14A82">
      <w:pPr>
        <w:snapToGrid w:val="0"/>
        <w:jc w:val="distribute"/>
        <w:rPr>
          <w:rFonts w:ascii="Times New Roman" w:eastAsia="標楷體" w:hAnsi="Times New Roman" w:cs="Times New Roman"/>
          <w:kern w:val="0"/>
          <w:sz w:val="36"/>
          <w:szCs w:val="36"/>
        </w:rPr>
      </w:pPr>
    </w:p>
    <w:p w14:paraId="130BDA9F" w14:textId="77777777" w:rsidR="00C14A82" w:rsidRPr="00C36C95" w:rsidRDefault="00C14A82" w:rsidP="00C14A82">
      <w:pPr>
        <w:snapToGrid w:val="0"/>
        <w:jc w:val="distribute"/>
        <w:rPr>
          <w:rFonts w:ascii="Times New Roman" w:eastAsia="標楷體" w:hAnsi="Times New Roman" w:cs="Times New Roman"/>
          <w:kern w:val="0"/>
          <w:sz w:val="36"/>
          <w:szCs w:val="36"/>
        </w:rPr>
      </w:pPr>
    </w:p>
    <w:p w14:paraId="48CECA8C" w14:textId="77777777" w:rsidR="00C14A82" w:rsidRPr="00C36C95" w:rsidRDefault="00C14A82" w:rsidP="00C14A82">
      <w:pPr>
        <w:snapToGrid w:val="0"/>
        <w:jc w:val="distribute"/>
        <w:rPr>
          <w:rFonts w:ascii="Times New Roman" w:eastAsia="標楷體" w:hAnsi="Times New Roman" w:cs="Times New Roman"/>
          <w:kern w:val="0"/>
          <w:sz w:val="36"/>
          <w:szCs w:val="36"/>
        </w:rPr>
      </w:pPr>
    </w:p>
    <w:p w14:paraId="403D2CF5" w14:textId="77777777" w:rsidR="00C14A82" w:rsidRPr="00C36C95" w:rsidRDefault="00C14A82" w:rsidP="00C14A82">
      <w:pPr>
        <w:snapToGrid w:val="0"/>
        <w:jc w:val="distribute"/>
        <w:rPr>
          <w:rFonts w:ascii="Times New Roman" w:eastAsia="標楷體" w:hAnsi="Times New Roman" w:cs="Times New Roman"/>
          <w:kern w:val="0"/>
          <w:sz w:val="36"/>
          <w:szCs w:val="36"/>
        </w:rPr>
      </w:pPr>
    </w:p>
    <w:p w14:paraId="05F29384" w14:textId="77777777" w:rsidR="00C14A82" w:rsidRPr="00C36C95" w:rsidRDefault="00C14A82" w:rsidP="00C14A82">
      <w:pPr>
        <w:snapToGrid w:val="0"/>
        <w:jc w:val="distribute"/>
        <w:rPr>
          <w:rFonts w:ascii="Times New Roman" w:eastAsia="標楷體" w:hAnsi="Times New Roman" w:cs="Times New Roman"/>
          <w:kern w:val="0"/>
          <w:sz w:val="36"/>
          <w:szCs w:val="36"/>
        </w:rPr>
      </w:pPr>
    </w:p>
    <w:p w14:paraId="4611E0A1" w14:textId="77777777" w:rsidR="00C14A82" w:rsidRPr="00C36C95" w:rsidRDefault="00C14A82" w:rsidP="00C14A82">
      <w:pPr>
        <w:snapToGrid w:val="0"/>
        <w:jc w:val="distribute"/>
        <w:rPr>
          <w:rFonts w:ascii="Times New Roman" w:eastAsia="標楷體" w:hAnsi="Times New Roman" w:cs="Times New Roman"/>
          <w:kern w:val="0"/>
          <w:sz w:val="36"/>
          <w:szCs w:val="36"/>
        </w:rPr>
      </w:pPr>
    </w:p>
    <w:p w14:paraId="36E36ABD" w14:textId="154BACE9" w:rsidR="00C14A82" w:rsidRPr="00C36C95" w:rsidRDefault="00C14A82" w:rsidP="00C14A82">
      <w:pPr>
        <w:snapToGrid w:val="0"/>
        <w:jc w:val="distribute"/>
        <w:rPr>
          <w:rFonts w:ascii="Times New Roman" w:eastAsia="標楷體" w:hAnsi="Times New Roman" w:cs="Times New Roman"/>
          <w:sz w:val="32"/>
          <w:szCs w:val="24"/>
        </w:rPr>
      </w:pPr>
      <w:r w:rsidRPr="00C36C95">
        <w:rPr>
          <w:rFonts w:ascii="Times New Roman" w:eastAsia="標楷體" w:hAnsi="Times New Roman" w:cs="Times New Roman"/>
          <w:kern w:val="0"/>
          <w:sz w:val="36"/>
          <w:szCs w:val="36"/>
        </w:rPr>
        <w:t>中華民國</w:t>
      </w:r>
      <w:r w:rsidRPr="00C36C95">
        <w:rPr>
          <w:rFonts w:ascii="Times New Roman" w:eastAsia="標楷體" w:hAnsi="Times New Roman" w:cs="Times New Roman"/>
          <w:kern w:val="0"/>
          <w:sz w:val="36"/>
          <w:szCs w:val="36"/>
        </w:rPr>
        <w:t>112</w:t>
      </w:r>
      <w:r w:rsidRPr="00C36C95">
        <w:rPr>
          <w:rFonts w:ascii="Times New Roman" w:eastAsia="標楷體" w:hAnsi="Times New Roman" w:cs="Times New Roman"/>
          <w:kern w:val="0"/>
          <w:sz w:val="36"/>
          <w:szCs w:val="36"/>
        </w:rPr>
        <w:t>年</w:t>
      </w:r>
      <w:r w:rsidR="00716E8E" w:rsidRPr="00C36C95">
        <w:rPr>
          <w:rFonts w:ascii="Times New Roman" w:eastAsia="標楷體" w:hAnsi="Times New Roman" w:cs="Times New Roman" w:hint="eastAsia"/>
          <w:kern w:val="0"/>
          <w:sz w:val="36"/>
          <w:szCs w:val="36"/>
        </w:rPr>
        <w:t>7</w:t>
      </w:r>
      <w:r w:rsidRPr="00C36C95">
        <w:rPr>
          <w:rFonts w:ascii="Times New Roman" w:eastAsia="標楷體" w:hAnsi="Times New Roman" w:cs="Times New Roman"/>
          <w:kern w:val="0"/>
          <w:sz w:val="36"/>
          <w:szCs w:val="36"/>
        </w:rPr>
        <w:t>月　　　日</w:t>
      </w:r>
    </w:p>
    <w:p w14:paraId="74A1D028" w14:textId="1F4F5BE6" w:rsidR="008A5C22" w:rsidRPr="00C36C95" w:rsidRDefault="008A5C22" w:rsidP="008A5C22">
      <w:pPr>
        <w:pageBreakBefore/>
        <w:rPr>
          <w:rFonts w:ascii="Times New Roman" w:eastAsia="標楷體" w:hAnsi="Times New Roman" w:cs="Times New Roman"/>
        </w:rPr>
      </w:pPr>
      <w:r w:rsidRPr="00C36C95">
        <w:rPr>
          <w:rFonts w:ascii="Times New Roman" w:eastAsia="標楷體" w:hAnsi="Times New Roman" w:cs="Times New Roman"/>
        </w:rPr>
        <w:lastRenderedPageBreak/>
        <w:t>附件</w:t>
      </w:r>
      <w:r w:rsidR="003A62C8" w:rsidRPr="00C36C95">
        <w:rPr>
          <w:rFonts w:ascii="Times New Roman" w:eastAsia="標楷體" w:hAnsi="Times New Roman" w:cs="Times New Roman"/>
        </w:rPr>
        <w:t>6</w:t>
      </w:r>
      <w:r w:rsidR="009B2AAB" w:rsidRPr="00C36C95">
        <w:rPr>
          <w:rFonts w:ascii="Times New Roman" w:eastAsia="標楷體" w:hAnsi="Times New Roman" w:cs="Times New Roman"/>
          <w:noProof/>
          <w:sz w:val="36"/>
          <w:szCs w:val="36"/>
        </w:rPr>
        <mc:AlternateContent>
          <mc:Choice Requires="wps">
            <w:drawing>
              <wp:anchor distT="0" distB="0" distL="114300" distR="114300" simplePos="0" relativeHeight="251719680" behindDoc="1" locked="1" layoutInCell="1" allowOverlap="1" wp14:anchorId="1200CFF6" wp14:editId="4436BD19">
                <wp:simplePos x="0" y="0"/>
                <wp:positionH relativeFrom="page">
                  <wp:posOffset>540385</wp:posOffset>
                </wp:positionH>
                <wp:positionV relativeFrom="page">
                  <wp:posOffset>540385</wp:posOffset>
                </wp:positionV>
                <wp:extent cx="6572250" cy="8888095"/>
                <wp:effectExtent l="0" t="0" r="0" b="8255"/>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0" cy="8888095"/>
                        </a:xfrm>
                        <a:prstGeom prst="rect">
                          <a:avLst/>
                        </a:prstGeom>
                        <a:noFill/>
                        <a:ln>
                          <a:noFill/>
                        </a:ln>
                      </wps:spPr>
                      <wps:txbx>
                        <w:txbxContent>
                          <w:p w14:paraId="1E1449E9" w14:textId="77777777" w:rsidR="004A3E7B" w:rsidRPr="00AE3546" w:rsidRDefault="004A3E7B" w:rsidP="009B2AAB">
                            <w:pPr>
                              <w:spacing w:afterLines="50" w:after="120"/>
                              <w:jc w:val="center"/>
                              <w:rPr>
                                <w:rFonts w:ascii="標楷體" w:eastAsia="標楷體" w:hAnsi="標楷體"/>
                                <w:noProof/>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64388E" w14:textId="77777777" w:rsidR="004A3E7B" w:rsidRPr="00AE3546" w:rsidRDefault="004A3E7B" w:rsidP="009B2AAB">
                            <w:pPr>
                              <w:spacing w:afterLines="50" w:after="120"/>
                              <w:jc w:val="center"/>
                              <w:rPr>
                                <w:rFonts w:ascii="標楷體" w:eastAsia="標楷體" w:hAnsi="標楷體"/>
                                <w:noProof/>
                                <w:color w:val="4F81BD"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EDA48F3" w14:textId="77777777" w:rsidR="004A3E7B" w:rsidRPr="00AE3546" w:rsidRDefault="004A3E7B" w:rsidP="009B2AAB">
                            <w:pPr>
                              <w:spacing w:afterLines="50" w:after="120"/>
                              <w:jc w:val="center"/>
                              <w:rPr>
                                <w:rFonts w:ascii="標楷體" w:eastAsia="標楷體" w:hAnsi="標楷體"/>
                                <w:noProof/>
                                <w:color w:val="4F81BD"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72D4FF2" w14:textId="77777777" w:rsidR="004A3E7B" w:rsidRPr="00AE3546" w:rsidRDefault="004A3E7B" w:rsidP="009B2AAB">
                            <w:pPr>
                              <w:spacing w:afterLines="50" w:after="120"/>
                              <w:jc w:val="center"/>
                              <w:rPr>
                                <w:rFonts w:ascii="標楷體" w:eastAsia="標楷體" w:hAnsi="標楷體"/>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3546">
                              <w:rPr>
                                <w:rFonts w:ascii="標楷體" w:eastAsia="標楷體" w:hAnsi="標楷體" w:hint="eastAsia"/>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樣</w:t>
                            </w:r>
                          </w:p>
                          <w:p w14:paraId="6060BD32" w14:textId="77777777" w:rsidR="004A3E7B" w:rsidRPr="00AE3546" w:rsidRDefault="004A3E7B" w:rsidP="009B2AAB">
                            <w:pPr>
                              <w:spacing w:afterLines="50" w:after="120"/>
                              <w:jc w:val="center"/>
                              <w:rPr>
                                <w:rFonts w:ascii="標楷體" w:eastAsia="標楷體" w:hAnsi="標楷體"/>
                                <w:noProof/>
                                <w:color w:val="4F81BD" w:themeColor="accent1"/>
                                <w:sz w:val="160"/>
                                <w:szCs w:val="1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A470F89" w14:textId="77777777" w:rsidR="004A3E7B" w:rsidRPr="00AE3546" w:rsidRDefault="004A3E7B" w:rsidP="009B2AAB">
                            <w:pPr>
                              <w:spacing w:afterLines="50" w:after="120"/>
                              <w:jc w:val="center"/>
                              <w:rPr>
                                <w:rFonts w:ascii="標楷體" w:eastAsia="標楷體" w:hAnsi="標楷體"/>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3546">
                              <w:rPr>
                                <w:rFonts w:ascii="標楷體" w:eastAsia="標楷體" w:hAnsi="標楷體" w:hint="eastAsia"/>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0CFF6" id="文字方塊 23" o:spid="_x0000_s1032" type="#_x0000_t202" style="position:absolute;margin-left:42.55pt;margin-top:42.55pt;width:517.5pt;height:699.85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" filled="f" stroked="f">
                <v:path arrowok="t"/>
                <v:textbox>
                  <w:txbxContent>
                    <w:p w14:paraId="1E1449E9" w14:textId="77777777" w:rsidR="004A3E7B" w:rsidRPr="00AE3546" w:rsidRDefault="004A3E7B" w:rsidP="009B2AAB">
                      <w:pPr>
                        <w:spacing w:afterLines="50" w:after="120"/>
                        <w:jc w:val="center"/>
                        <w:rPr>
                          <w:rFonts w:ascii="標楷體" w:eastAsia="標楷體" w:hAnsi="標楷體"/>
                          <w:noProof/>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64388E" w14:textId="77777777" w:rsidR="004A3E7B" w:rsidRPr="00AE3546" w:rsidRDefault="004A3E7B" w:rsidP="009B2AAB">
                      <w:pPr>
                        <w:spacing w:afterLines="50" w:after="120"/>
                        <w:jc w:val="center"/>
                        <w:rPr>
                          <w:rFonts w:ascii="標楷體" w:eastAsia="標楷體" w:hAnsi="標楷體"/>
                          <w:noProof/>
                          <w:color w:val="4F81BD"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EDA48F3" w14:textId="77777777" w:rsidR="004A3E7B" w:rsidRPr="00AE3546" w:rsidRDefault="004A3E7B" w:rsidP="009B2AAB">
                      <w:pPr>
                        <w:spacing w:afterLines="50" w:after="120"/>
                        <w:jc w:val="center"/>
                        <w:rPr>
                          <w:rFonts w:ascii="標楷體" w:eastAsia="標楷體" w:hAnsi="標楷體"/>
                          <w:noProof/>
                          <w:color w:val="4F81BD"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72D4FF2" w14:textId="77777777" w:rsidR="004A3E7B" w:rsidRPr="00AE3546" w:rsidRDefault="004A3E7B" w:rsidP="009B2AAB">
                      <w:pPr>
                        <w:spacing w:afterLines="50" w:after="120"/>
                        <w:jc w:val="center"/>
                        <w:rPr>
                          <w:rFonts w:ascii="標楷體" w:eastAsia="標楷體" w:hAnsi="標楷體"/>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3546">
                        <w:rPr>
                          <w:rFonts w:ascii="標楷體" w:eastAsia="標楷體" w:hAnsi="標楷體" w:hint="eastAsia"/>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樣</w:t>
                      </w:r>
                    </w:p>
                    <w:p w14:paraId="6060BD32" w14:textId="77777777" w:rsidR="004A3E7B" w:rsidRPr="00AE3546" w:rsidRDefault="004A3E7B" w:rsidP="009B2AAB">
                      <w:pPr>
                        <w:spacing w:afterLines="50" w:after="120"/>
                        <w:jc w:val="center"/>
                        <w:rPr>
                          <w:rFonts w:ascii="標楷體" w:eastAsia="標楷體" w:hAnsi="標楷體"/>
                          <w:noProof/>
                          <w:color w:val="4F81BD" w:themeColor="accent1"/>
                          <w:sz w:val="160"/>
                          <w:szCs w:val="1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A470F89" w14:textId="77777777" w:rsidR="004A3E7B" w:rsidRPr="00AE3546" w:rsidRDefault="004A3E7B" w:rsidP="009B2AAB">
                      <w:pPr>
                        <w:spacing w:afterLines="50" w:after="120"/>
                        <w:jc w:val="center"/>
                        <w:rPr>
                          <w:rFonts w:ascii="標楷體" w:eastAsia="標楷體" w:hAnsi="標楷體"/>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3546">
                        <w:rPr>
                          <w:rFonts w:ascii="標楷體" w:eastAsia="標楷體" w:hAnsi="標楷體" w:hint="eastAsia"/>
                          <w:noProof/>
                          <w:color w:val="4F81BD" w:themeColor="accent1"/>
                          <w:sz w:val="200"/>
                          <w:szCs w:val="2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張</w:t>
                      </w:r>
                    </w:p>
                  </w:txbxContent>
                </v:textbox>
                <w10:wrap anchorx="page" anchory="page"/>
                <w10:anchorlock/>
              </v:shape>
            </w:pict>
          </mc:Fallback>
        </mc:AlternateContent>
      </w:r>
    </w:p>
    <w:p w14:paraId="7EBB939A" w14:textId="290648E6" w:rsidR="008A5C22" w:rsidRPr="00C36C95" w:rsidRDefault="008A5C22" w:rsidP="008A5C22">
      <w:pPr>
        <w:snapToGrid w:val="0"/>
        <w:jc w:val="center"/>
        <w:rPr>
          <w:rFonts w:ascii="Times New Roman" w:eastAsia="標楷體" w:hAnsi="Times New Roman" w:cs="Times New Roman"/>
          <w:sz w:val="28"/>
        </w:rPr>
      </w:pPr>
      <w:r w:rsidRPr="00C36C95">
        <w:rPr>
          <w:rFonts w:ascii="Times New Roman" w:eastAsia="標楷體" w:hAnsi="Times New Roman" w:cs="Times New Roman"/>
          <w:sz w:val="32"/>
          <w:szCs w:val="24"/>
        </w:rPr>
        <w:t>新北市</w:t>
      </w:r>
      <w:r w:rsidRPr="00C36C95">
        <w:rPr>
          <w:rFonts w:ascii="Times New Roman" w:eastAsia="標楷體" w:hAnsi="Times New Roman" w:cs="Times New Roman"/>
          <w:sz w:val="32"/>
          <w:szCs w:val="24"/>
        </w:rPr>
        <w:t>112</w:t>
      </w:r>
      <w:r w:rsidRPr="00C36C95">
        <w:rPr>
          <w:rFonts w:ascii="Times New Roman" w:eastAsia="標楷體" w:hAnsi="Times New Roman" w:cs="Times New Roman"/>
          <w:sz w:val="32"/>
          <w:szCs w:val="24"/>
        </w:rPr>
        <w:t>學年度高級中等學校特色招生專業群科甄選入學</w:t>
      </w:r>
      <w:r w:rsidR="003A62C8" w:rsidRPr="00C36C95">
        <w:rPr>
          <w:rFonts w:ascii="Times New Roman" w:eastAsia="標楷體" w:hAnsi="Times New Roman" w:cs="Times New Roman"/>
          <w:sz w:val="32"/>
          <w:szCs w:val="24"/>
        </w:rPr>
        <w:t>續招</w:t>
      </w:r>
    </w:p>
    <w:p w14:paraId="7D1A6B8F" w14:textId="77777777" w:rsidR="008A5C22" w:rsidRPr="00C36C95" w:rsidRDefault="008A5C22" w:rsidP="008A5C22">
      <w:pPr>
        <w:snapToGrid w:val="0"/>
        <w:jc w:val="center"/>
        <w:rPr>
          <w:rFonts w:ascii="Times New Roman" w:eastAsia="標楷體" w:hAnsi="Times New Roman" w:cs="Times New Roman"/>
          <w:sz w:val="32"/>
        </w:rPr>
      </w:pPr>
      <w:r w:rsidRPr="00C36C95">
        <w:rPr>
          <w:rFonts w:ascii="Times New Roman" w:eastAsia="標楷體" w:hAnsi="Times New Roman" w:cs="Times New Roman"/>
          <w:sz w:val="32"/>
        </w:rPr>
        <w:t>已報到學生放棄錄取資格聲明書</w:t>
      </w:r>
    </w:p>
    <w:p w14:paraId="799D4D73" w14:textId="77777777" w:rsidR="008A5C22" w:rsidRPr="00C36C95" w:rsidRDefault="008A5C22" w:rsidP="008A5C22">
      <w:pPr>
        <w:tabs>
          <w:tab w:val="left" w:pos="7655"/>
        </w:tabs>
        <w:spacing w:beforeLines="50" w:before="120"/>
        <w:jc w:val="both"/>
        <w:rPr>
          <w:rFonts w:ascii="Times New Roman" w:eastAsia="標楷體" w:hAnsi="Times New Roman" w:cs="Times New Roman"/>
          <w:sz w:val="20"/>
          <w:szCs w:val="20"/>
        </w:rPr>
      </w:pPr>
      <w:r w:rsidRPr="00C36C95">
        <w:rPr>
          <w:rFonts w:ascii="Times New Roman" w:eastAsia="標楷體" w:hAnsi="Times New Roman" w:cs="Times New Roman"/>
          <w:noProof/>
        </w:rPr>
        <mc:AlternateContent>
          <mc:Choice Requires="wps">
            <w:drawing>
              <wp:anchor distT="0" distB="0" distL="114300" distR="114300" simplePos="0" relativeHeight="251703296" behindDoc="0" locked="0" layoutInCell="1" allowOverlap="1" wp14:anchorId="184FAEAA" wp14:editId="43EC7391">
                <wp:simplePos x="0" y="0"/>
                <wp:positionH relativeFrom="column">
                  <wp:posOffset>5595186</wp:posOffset>
                </wp:positionH>
                <wp:positionV relativeFrom="paragraph">
                  <wp:posOffset>2683665</wp:posOffset>
                </wp:positionV>
                <wp:extent cx="1036955" cy="967740"/>
                <wp:effectExtent l="0" t="0" r="0" b="3810"/>
                <wp:wrapNone/>
                <wp:docPr id="137" name="橢圓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6955" cy="967740"/>
                        </a:xfrm>
                        <a:prstGeom prst="ellipse">
                          <a:avLst/>
                        </a:prstGeom>
                        <a:noFill/>
                        <a:ln w="12700" cap="flat" cmpd="sng" algn="ctr">
                          <a:solidFill>
                            <a:sysClr val="window" lastClr="FFFFFF">
                              <a:lumMod val="75000"/>
                            </a:sysClr>
                          </a:solidFill>
                          <a:prstDash val="sysDash"/>
                          <a:miter lim="800000"/>
                        </a:ln>
                        <a:effectLst/>
                      </wps:spPr>
                      <wps:txbx>
                        <w:txbxContent>
                          <w:p w14:paraId="14B6794F" w14:textId="77777777" w:rsidR="004A3E7B" w:rsidRDefault="004A3E7B" w:rsidP="008A5C22">
                            <w:pPr>
                              <w:jc w:val="center"/>
                              <w:rPr>
                                <w:rFonts w:ascii="標楷體" w:eastAsia="標楷體" w:hAnsi="標楷體"/>
                                <w:color w:val="404040"/>
                                <w:sz w:val="16"/>
                                <w:szCs w:val="16"/>
                              </w:rPr>
                            </w:pPr>
                            <w:r w:rsidRPr="00F07899">
                              <w:rPr>
                                <w:rFonts w:ascii="標楷體" w:eastAsia="標楷體" w:hAnsi="標楷體" w:hint="eastAsia"/>
                                <w:color w:val="404040"/>
                                <w:sz w:val="16"/>
                                <w:szCs w:val="16"/>
                              </w:rPr>
                              <w:t>學校</w:t>
                            </w:r>
                          </w:p>
                          <w:p w14:paraId="37589295" w14:textId="77777777" w:rsidR="004A3E7B" w:rsidRPr="00F07899" w:rsidRDefault="004A3E7B" w:rsidP="008A5C22">
                            <w:pPr>
                              <w:jc w:val="center"/>
                              <w:rPr>
                                <w:rFonts w:ascii="標楷體" w:eastAsia="標楷體" w:hAnsi="標楷體"/>
                                <w:color w:val="404040"/>
                                <w:sz w:val="16"/>
                                <w:szCs w:val="16"/>
                              </w:rPr>
                            </w:pPr>
                            <w:r w:rsidRPr="00F07899">
                              <w:rPr>
                                <w:rFonts w:ascii="標楷體" w:eastAsia="標楷體" w:hAnsi="標楷體" w:hint="eastAsia"/>
                                <w:color w:val="404040"/>
                                <w:sz w:val="16"/>
                                <w:szCs w:val="16"/>
                              </w:rPr>
                              <w:t>圓戳章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4FAEAA" id="橢圓 137" o:spid="_x0000_s1033" style="position:absolute;left:0;text-align:left;margin-left:440.55pt;margin-top:211.3pt;width:81.65pt;height:76.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" filled="f" strokecolor="#bfbfbf" strokeweight="1pt">
                <v:stroke dashstyle="3 1" joinstyle="miter"/>
                <v:path arrowok="t"/>
                <v:textbox>
                  <w:txbxContent>
                    <w:p w14:paraId="14B6794F" w14:textId="77777777" w:rsidR="004A3E7B" w:rsidRDefault="004A3E7B" w:rsidP="008A5C22">
                      <w:pPr>
                        <w:jc w:val="center"/>
                        <w:rPr>
                          <w:rFonts w:ascii="標楷體" w:eastAsia="標楷體" w:hAnsi="標楷體"/>
                          <w:color w:val="404040"/>
                          <w:sz w:val="16"/>
                          <w:szCs w:val="16"/>
                        </w:rPr>
                      </w:pPr>
                      <w:r w:rsidRPr="00F07899">
                        <w:rPr>
                          <w:rFonts w:ascii="標楷體" w:eastAsia="標楷體" w:hAnsi="標楷體" w:hint="eastAsia"/>
                          <w:color w:val="404040"/>
                          <w:sz w:val="16"/>
                          <w:szCs w:val="16"/>
                        </w:rPr>
                        <w:t>學校</w:t>
                      </w:r>
                    </w:p>
                    <w:p w14:paraId="37589295" w14:textId="77777777" w:rsidR="004A3E7B" w:rsidRPr="00F07899" w:rsidRDefault="004A3E7B" w:rsidP="008A5C22">
                      <w:pPr>
                        <w:jc w:val="center"/>
                        <w:rPr>
                          <w:rFonts w:ascii="標楷體" w:eastAsia="標楷體" w:hAnsi="標楷體"/>
                          <w:color w:val="404040"/>
                          <w:sz w:val="16"/>
                          <w:szCs w:val="16"/>
                        </w:rPr>
                      </w:pPr>
                      <w:r w:rsidRPr="00F07899">
                        <w:rPr>
                          <w:rFonts w:ascii="標楷體" w:eastAsia="標楷體" w:hAnsi="標楷體" w:hint="eastAsia"/>
                          <w:color w:val="404040"/>
                          <w:sz w:val="16"/>
                          <w:szCs w:val="16"/>
                        </w:rPr>
                        <w:t>圓戳章</w:t>
                      </w:r>
                    </w:p>
                  </w:txbxContent>
                </v:textbox>
              </v:oval>
            </w:pict>
          </mc:Fallback>
        </mc:AlternateContent>
      </w:r>
      <w:r w:rsidRPr="00C36C95">
        <w:rPr>
          <w:rFonts w:ascii="Times New Roman" w:eastAsia="標楷體" w:hAnsi="Times New Roman" w:cs="Times New Roman"/>
        </w:rPr>
        <w:t>※</w:t>
      </w:r>
      <w:r w:rsidRPr="00C36C95">
        <w:rPr>
          <w:rFonts w:ascii="Times New Roman" w:eastAsia="標楷體" w:hAnsi="Times New Roman" w:cs="Times New Roman"/>
        </w:rPr>
        <w:t>收件編號：</w:t>
      </w:r>
      <w:r w:rsidRPr="00C36C95">
        <w:rPr>
          <w:rFonts w:ascii="Times New Roman" w:eastAsia="標楷體" w:hAnsi="Times New Roman" w:cs="Times New Roman"/>
        </w:rPr>
        <w:tab/>
      </w:r>
      <w:r w:rsidRPr="00C36C95">
        <w:rPr>
          <w:rFonts w:ascii="Times New Roman" w:eastAsia="標楷體" w:hAnsi="Times New Roman" w:cs="Times New Roman"/>
          <w:szCs w:val="24"/>
        </w:rPr>
        <w:t>第</w:t>
      </w:r>
      <w:r w:rsidRPr="00C36C95">
        <w:rPr>
          <w:rFonts w:ascii="Times New Roman" w:eastAsia="標楷體" w:hAnsi="Times New Roman" w:cs="Times New Roman"/>
          <w:szCs w:val="24"/>
        </w:rPr>
        <w:t>1</w:t>
      </w:r>
      <w:r w:rsidRPr="00C36C95">
        <w:rPr>
          <w:rFonts w:ascii="Times New Roman" w:eastAsia="標楷體" w:hAnsi="Times New Roman" w:cs="Times New Roman"/>
          <w:szCs w:val="24"/>
        </w:rPr>
        <w:t>聯</w:t>
      </w:r>
      <w:r w:rsidRPr="00C36C95">
        <w:rPr>
          <w:rFonts w:ascii="Times New Roman" w:eastAsia="標楷體" w:hAnsi="Times New Roman" w:cs="Times New Roman"/>
          <w:sz w:val="20"/>
          <w:szCs w:val="20"/>
        </w:rPr>
        <w:t xml:space="preserve">  </w:t>
      </w:r>
      <w:r w:rsidRPr="00C36C95">
        <w:rPr>
          <w:rFonts w:ascii="Times New Roman" w:eastAsia="標楷體" w:hAnsi="Times New Roman" w:cs="Times New Roman"/>
          <w:szCs w:val="20"/>
        </w:rPr>
        <w:t>學校存查聯</w:t>
      </w: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72"/>
        <w:gridCol w:w="347"/>
        <w:gridCol w:w="2594"/>
        <w:gridCol w:w="1371"/>
        <w:gridCol w:w="350"/>
        <w:gridCol w:w="351"/>
        <w:gridCol w:w="351"/>
        <w:gridCol w:w="350"/>
        <w:gridCol w:w="351"/>
        <w:gridCol w:w="351"/>
        <w:gridCol w:w="350"/>
        <w:gridCol w:w="351"/>
        <w:gridCol w:w="351"/>
        <w:gridCol w:w="351"/>
      </w:tblGrid>
      <w:tr w:rsidR="004F7CA9" w:rsidRPr="00C36C95" w14:paraId="602BA69E" w14:textId="77777777" w:rsidTr="008A5C22">
        <w:trPr>
          <w:cantSplit/>
          <w:trHeight w:val="454"/>
          <w:jc w:val="center"/>
        </w:trPr>
        <w:tc>
          <w:tcPr>
            <w:tcW w:w="1372" w:type="dxa"/>
            <w:vAlign w:val="center"/>
          </w:tcPr>
          <w:p w14:paraId="22B12266" w14:textId="77777777" w:rsidR="008A5C22" w:rsidRPr="00C36C95" w:rsidRDefault="008A5C22" w:rsidP="008A5C22">
            <w:pPr>
              <w:snapToGrid w:val="0"/>
              <w:jc w:val="distribute"/>
              <w:rPr>
                <w:rFonts w:ascii="Times New Roman" w:eastAsia="標楷體" w:hAnsi="Times New Roman" w:cs="Times New Roman"/>
              </w:rPr>
            </w:pPr>
            <w:r w:rsidRPr="00C36C95">
              <w:rPr>
                <w:rFonts w:ascii="Times New Roman" w:eastAsia="標楷體" w:hAnsi="Times New Roman" w:cs="Times New Roman"/>
              </w:rPr>
              <w:t>考生姓名</w:t>
            </w:r>
          </w:p>
        </w:tc>
        <w:tc>
          <w:tcPr>
            <w:tcW w:w="2941" w:type="dxa"/>
            <w:gridSpan w:val="2"/>
            <w:vAlign w:val="center"/>
          </w:tcPr>
          <w:p w14:paraId="00817302" w14:textId="77777777" w:rsidR="008A5C22" w:rsidRPr="00C36C95" w:rsidRDefault="008A5C22" w:rsidP="008A5C22">
            <w:pPr>
              <w:snapToGrid w:val="0"/>
              <w:spacing w:line="240" w:lineRule="exact"/>
              <w:jc w:val="both"/>
              <w:rPr>
                <w:rFonts w:ascii="Times New Roman" w:eastAsia="標楷體" w:hAnsi="Times New Roman" w:cs="Times New Roman"/>
              </w:rPr>
            </w:pPr>
          </w:p>
        </w:tc>
        <w:tc>
          <w:tcPr>
            <w:tcW w:w="1371" w:type="dxa"/>
            <w:vAlign w:val="center"/>
          </w:tcPr>
          <w:p w14:paraId="0125BFF0" w14:textId="77777777" w:rsidR="008A5C22" w:rsidRPr="00C36C95" w:rsidRDefault="008A5C22" w:rsidP="008A5C22">
            <w:pPr>
              <w:snapToGrid w:val="0"/>
              <w:spacing w:line="240" w:lineRule="exact"/>
              <w:jc w:val="distribute"/>
              <w:rPr>
                <w:rFonts w:ascii="Times New Roman" w:eastAsia="標楷體" w:hAnsi="Times New Roman" w:cs="Times New Roman"/>
              </w:rPr>
            </w:pPr>
            <w:r w:rsidRPr="00C36C95">
              <w:rPr>
                <w:rFonts w:ascii="Times New Roman" w:eastAsia="標楷體" w:hAnsi="Times New Roman" w:cs="Times New Roman"/>
              </w:rPr>
              <w:t>身分證</w:t>
            </w:r>
          </w:p>
          <w:p w14:paraId="2041141C" w14:textId="77777777" w:rsidR="008A5C22" w:rsidRPr="00C36C95" w:rsidRDefault="008A5C22" w:rsidP="008A5C22">
            <w:pPr>
              <w:snapToGrid w:val="0"/>
              <w:spacing w:line="240" w:lineRule="exact"/>
              <w:jc w:val="distribute"/>
              <w:rPr>
                <w:rFonts w:ascii="Times New Roman" w:eastAsia="標楷體" w:hAnsi="Times New Roman" w:cs="Times New Roman"/>
              </w:rPr>
            </w:pPr>
            <w:r w:rsidRPr="00C36C95">
              <w:rPr>
                <w:rFonts w:ascii="Times New Roman" w:eastAsia="標楷體" w:hAnsi="Times New Roman" w:cs="Times New Roman"/>
              </w:rPr>
              <w:t>統一編號</w:t>
            </w:r>
          </w:p>
        </w:tc>
        <w:tc>
          <w:tcPr>
            <w:tcW w:w="350" w:type="dxa"/>
            <w:vAlign w:val="center"/>
          </w:tcPr>
          <w:p w14:paraId="7BAD44CE" w14:textId="77777777" w:rsidR="008A5C22" w:rsidRPr="00C36C95" w:rsidRDefault="008A5C22" w:rsidP="008A5C22">
            <w:pPr>
              <w:snapToGrid w:val="0"/>
              <w:spacing w:line="240" w:lineRule="exact"/>
              <w:jc w:val="both"/>
              <w:rPr>
                <w:rFonts w:ascii="Times New Roman" w:eastAsia="標楷體" w:hAnsi="Times New Roman" w:cs="Times New Roman"/>
              </w:rPr>
            </w:pPr>
          </w:p>
        </w:tc>
        <w:tc>
          <w:tcPr>
            <w:tcW w:w="351" w:type="dxa"/>
            <w:vAlign w:val="center"/>
          </w:tcPr>
          <w:p w14:paraId="41358118" w14:textId="77777777" w:rsidR="008A5C22" w:rsidRPr="00C36C95" w:rsidRDefault="008A5C22" w:rsidP="008A5C22">
            <w:pPr>
              <w:snapToGrid w:val="0"/>
              <w:spacing w:line="240" w:lineRule="exact"/>
              <w:jc w:val="both"/>
              <w:rPr>
                <w:rFonts w:ascii="Times New Roman" w:eastAsia="標楷體" w:hAnsi="Times New Roman" w:cs="Times New Roman"/>
              </w:rPr>
            </w:pPr>
          </w:p>
        </w:tc>
        <w:tc>
          <w:tcPr>
            <w:tcW w:w="351" w:type="dxa"/>
            <w:vAlign w:val="center"/>
          </w:tcPr>
          <w:p w14:paraId="3CA64751" w14:textId="77777777" w:rsidR="008A5C22" w:rsidRPr="00C36C95" w:rsidRDefault="008A5C22" w:rsidP="008A5C22">
            <w:pPr>
              <w:snapToGrid w:val="0"/>
              <w:spacing w:line="240" w:lineRule="exact"/>
              <w:jc w:val="both"/>
              <w:rPr>
                <w:rFonts w:ascii="Times New Roman" w:eastAsia="標楷體" w:hAnsi="Times New Roman" w:cs="Times New Roman"/>
              </w:rPr>
            </w:pPr>
          </w:p>
        </w:tc>
        <w:tc>
          <w:tcPr>
            <w:tcW w:w="350" w:type="dxa"/>
            <w:vAlign w:val="center"/>
          </w:tcPr>
          <w:p w14:paraId="520AC0D9" w14:textId="77777777" w:rsidR="008A5C22" w:rsidRPr="00C36C95" w:rsidRDefault="008A5C22" w:rsidP="008A5C22">
            <w:pPr>
              <w:snapToGrid w:val="0"/>
              <w:spacing w:line="240" w:lineRule="exact"/>
              <w:jc w:val="both"/>
              <w:rPr>
                <w:rFonts w:ascii="Times New Roman" w:eastAsia="標楷體" w:hAnsi="Times New Roman" w:cs="Times New Roman"/>
              </w:rPr>
            </w:pPr>
          </w:p>
        </w:tc>
        <w:tc>
          <w:tcPr>
            <w:tcW w:w="351" w:type="dxa"/>
            <w:vAlign w:val="center"/>
          </w:tcPr>
          <w:p w14:paraId="0195172F" w14:textId="77777777" w:rsidR="008A5C22" w:rsidRPr="00C36C95" w:rsidRDefault="008A5C22" w:rsidP="008A5C22">
            <w:pPr>
              <w:snapToGrid w:val="0"/>
              <w:spacing w:line="240" w:lineRule="exact"/>
              <w:jc w:val="both"/>
              <w:rPr>
                <w:rFonts w:ascii="Times New Roman" w:eastAsia="標楷體" w:hAnsi="Times New Roman" w:cs="Times New Roman"/>
              </w:rPr>
            </w:pPr>
          </w:p>
        </w:tc>
        <w:tc>
          <w:tcPr>
            <w:tcW w:w="351" w:type="dxa"/>
            <w:vAlign w:val="center"/>
          </w:tcPr>
          <w:p w14:paraId="4FA70B17" w14:textId="77777777" w:rsidR="008A5C22" w:rsidRPr="00C36C95" w:rsidRDefault="008A5C22" w:rsidP="008A5C22">
            <w:pPr>
              <w:snapToGrid w:val="0"/>
              <w:spacing w:line="240" w:lineRule="exact"/>
              <w:jc w:val="both"/>
              <w:rPr>
                <w:rFonts w:ascii="Times New Roman" w:eastAsia="標楷體" w:hAnsi="Times New Roman" w:cs="Times New Roman"/>
              </w:rPr>
            </w:pPr>
          </w:p>
        </w:tc>
        <w:tc>
          <w:tcPr>
            <w:tcW w:w="350" w:type="dxa"/>
            <w:vAlign w:val="center"/>
          </w:tcPr>
          <w:p w14:paraId="566140DB" w14:textId="77777777" w:rsidR="008A5C22" w:rsidRPr="00C36C95" w:rsidRDefault="008A5C22" w:rsidP="008A5C22">
            <w:pPr>
              <w:snapToGrid w:val="0"/>
              <w:spacing w:line="240" w:lineRule="exact"/>
              <w:jc w:val="both"/>
              <w:rPr>
                <w:rFonts w:ascii="Times New Roman" w:eastAsia="標楷體" w:hAnsi="Times New Roman" w:cs="Times New Roman"/>
              </w:rPr>
            </w:pPr>
          </w:p>
        </w:tc>
        <w:tc>
          <w:tcPr>
            <w:tcW w:w="351" w:type="dxa"/>
            <w:vAlign w:val="center"/>
          </w:tcPr>
          <w:p w14:paraId="6C01EC25" w14:textId="77777777" w:rsidR="008A5C22" w:rsidRPr="00C36C95" w:rsidRDefault="008A5C22" w:rsidP="008A5C22">
            <w:pPr>
              <w:snapToGrid w:val="0"/>
              <w:spacing w:line="240" w:lineRule="exact"/>
              <w:jc w:val="both"/>
              <w:rPr>
                <w:rFonts w:ascii="Times New Roman" w:eastAsia="標楷體" w:hAnsi="Times New Roman" w:cs="Times New Roman"/>
              </w:rPr>
            </w:pPr>
          </w:p>
        </w:tc>
        <w:tc>
          <w:tcPr>
            <w:tcW w:w="351" w:type="dxa"/>
            <w:vAlign w:val="center"/>
          </w:tcPr>
          <w:p w14:paraId="20CD386F" w14:textId="77777777" w:rsidR="008A5C22" w:rsidRPr="00C36C95" w:rsidRDefault="008A5C22" w:rsidP="008A5C22">
            <w:pPr>
              <w:snapToGrid w:val="0"/>
              <w:spacing w:line="240" w:lineRule="exact"/>
              <w:jc w:val="both"/>
              <w:rPr>
                <w:rFonts w:ascii="Times New Roman" w:eastAsia="標楷體" w:hAnsi="Times New Roman" w:cs="Times New Roman"/>
              </w:rPr>
            </w:pPr>
          </w:p>
        </w:tc>
        <w:tc>
          <w:tcPr>
            <w:tcW w:w="351" w:type="dxa"/>
            <w:vAlign w:val="center"/>
          </w:tcPr>
          <w:p w14:paraId="7BFAD0DD" w14:textId="77777777" w:rsidR="008A5C22" w:rsidRPr="00C36C95" w:rsidRDefault="008A5C22" w:rsidP="008A5C22">
            <w:pPr>
              <w:snapToGrid w:val="0"/>
              <w:spacing w:line="240" w:lineRule="exact"/>
              <w:jc w:val="both"/>
              <w:rPr>
                <w:rFonts w:ascii="Times New Roman" w:eastAsia="標楷體" w:hAnsi="Times New Roman" w:cs="Times New Roman"/>
              </w:rPr>
            </w:pPr>
          </w:p>
        </w:tc>
      </w:tr>
      <w:tr w:rsidR="004F7CA9" w:rsidRPr="00C36C95" w14:paraId="2B396829" w14:textId="77777777" w:rsidTr="008A5C22">
        <w:trPr>
          <w:cantSplit/>
          <w:trHeight w:val="454"/>
          <w:jc w:val="center"/>
        </w:trPr>
        <w:tc>
          <w:tcPr>
            <w:tcW w:w="1372" w:type="dxa"/>
            <w:vAlign w:val="center"/>
          </w:tcPr>
          <w:p w14:paraId="05A3F0D1" w14:textId="77777777" w:rsidR="008A5C22" w:rsidRPr="00C36C95" w:rsidRDefault="008A5C22" w:rsidP="008A5C22">
            <w:pPr>
              <w:snapToGrid w:val="0"/>
              <w:jc w:val="distribute"/>
              <w:rPr>
                <w:rFonts w:ascii="Times New Roman" w:eastAsia="標楷體" w:hAnsi="Times New Roman" w:cs="Times New Roman"/>
              </w:rPr>
            </w:pPr>
            <w:r w:rsidRPr="00C36C95">
              <w:rPr>
                <w:rFonts w:ascii="Times New Roman" w:eastAsia="標楷體" w:hAnsi="Times New Roman" w:cs="Times New Roman"/>
              </w:rPr>
              <w:t>性別</w:t>
            </w:r>
          </w:p>
        </w:tc>
        <w:tc>
          <w:tcPr>
            <w:tcW w:w="2941" w:type="dxa"/>
            <w:gridSpan w:val="2"/>
            <w:vAlign w:val="center"/>
          </w:tcPr>
          <w:p w14:paraId="7D5A273D" w14:textId="77777777" w:rsidR="008A5C22" w:rsidRPr="00C36C95" w:rsidRDefault="008A5C22" w:rsidP="008A5C22">
            <w:pPr>
              <w:pStyle w:val="23"/>
              <w:snapToGrid w:val="0"/>
              <w:spacing w:line="240" w:lineRule="exact"/>
              <w:ind w:leftChars="0" w:left="0"/>
              <w:jc w:val="center"/>
              <w:rPr>
                <w:rFonts w:eastAsia="標楷體"/>
              </w:rPr>
            </w:pPr>
            <w:r w:rsidRPr="00C36C95">
              <w:rPr>
                <w:rFonts w:eastAsia="標楷體"/>
              </w:rPr>
              <w:t>□</w:t>
            </w:r>
            <w:r w:rsidRPr="00C36C95">
              <w:rPr>
                <w:rFonts w:eastAsia="標楷體"/>
              </w:rPr>
              <w:t xml:space="preserve">男　　</w:t>
            </w:r>
            <w:r w:rsidRPr="00C36C95">
              <w:rPr>
                <w:rFonts w:eastAsia="標楷體"/>
              </w:rPr>
              <w:t>□</w:t>
            </w:r>
            <w:r w:rsidRPr="00C36C95">
              <w:rPr>
                <w:rFonts w:eastAsia="標楷體"/>
              </w:rPr>
              <w:t>女</w:t>
            </w:r>
          </w:p>
        </w:tc>
        <w:tc>
          <w:tcPr>
            <w:tcW w:w="1371" w:type="dxa"/>
            <w:vAlign w:val="center"/>
          </w:tcPr>
          <w:p w14:paraId="06A03A89" w14:textId="77777777" w:rsidR="008A5C22" w:rsidRPr="00C36C95" w:rsidRDefault="008A5C22" w:rsidP="008A5C22">
            <w:pPr>
              <w:snapToGrid w:val="0"/>
              <w:spacing w:line="240" w:lineRule="exact"/>
              <w:jc w:val="distribute"/>
              <w:rPr>
                <w:rFonts w:ascii="Times New Roman" w:eastAsia="標楷體" w:hAnsi="Times New Roman" w:cs="Times New Roman"/>
              </w:rPr>
            </w:pPr>
            <w:r w:rsidRPr="00C36C95">
              <w:rPr>
                <w:rFonts w:ascii="Times New Roman" w:eastAsia="標楷體" w:hAnsi="Times New Roman" w:cs="Times New Roman"/>
              </w:rPr>
              <w:t>出生日期</w:t>
            </w:r>
          </w:p>
        </w:tc>
        <w:tc>
          <w:tcPr>
            <w:tcW w:w="3507" w:type="dxa"/>
            <w:gridSpan w:val="10"/>
            <w:vAlign w:val="center"/>
          </w:tcPr>
          <w:p w14:paraId="4BF2587C" w14:textId="77777777" w:rsidR="008A5C22" w:rsidRPr="00C36C95" w:rsidRDefault="008A5C22" w:rsidP="008A5C22">
            <w:pPr>
              <w:snapToGrid w:val="0"/>
              <w:spacing w:line="240" w:lineRule="exact"/>
              <w:jc w:val="center"/>
              <w:rPr>
                <w:rFonts w:ascii="Times New Roman" w:eastAsia="標楷體" w:hAnsi="Times New Roman" w:cs="Times New Roman"/>
              </w:rPr>
            </w:pPr>
            <w:r w:rsidRPr="00C36C95">
              <w:rPr>
                <w:rFonts w:ascii="Times New Roman" w:eastAsia="標楷體" w:hAnsi="Times New Roman" w:cs="Times New Roman"/>
              </w:rPr>
              <w:t>年　　　月　　　日</w:t>
            </w:r>
          </w:p>
        </w:tc>
      </w:tr>
      <w:tr w:rsidR="004F7CA9" w:rsidRPr="00C36C95" w14:paraId="69235A90" w14:textId="77777777" w:rsidTr="008A5C22">
        <w:trPr>
          <w:cantSplit/>
          <w:trHeight w:val="454"/>
          <w:jc w:val="center"/>
        </w:trPr>
        <w:tc>
          <w:tcPr>
            <w:tcW w:w="1372" w:type="dxa"/>
            <w:vAlign w:val="center"/>
          </w:tcPr>
          <w:p w14:paraId="545DC1F0" w14:textId="77777777" w:rsidR="008A5C22" w:rsidRPr="00C36C95" w:rsidRDefault="008A5C22" w:rsidP="008A5C22">
            <w:pPr>
              <w:snapToGrid w:val="0"/>
              <w:spacing w:line="360" w:lineRule="exact"/>
              <w:ind w:left="-34"/>
              <w:jc w:val="distribute"/>
              <w:rPr>
                <w:rFonts w:ascii="Times New Roman" w:eastAsia="標楷體" w:hAnsi="Times New Roman" w:cs="Times New Roman"/>
              </w:rPr>
            </w:pPr>
            <w:r w:rsidRPr="00C36C95">
              <w:rPr>
                <w:rFonts w:ascii="Times New Roman" w:eastAsia="標楷體" w:hAnsi="Times New Roman" w:cs="Times New Roman"/>
              </w:rPr>
              <w:t>就讀國中</w:t>
            </w:r>
          </w:p>
        </w:tc>
        <w:tc>
          <w:tcPr>
            <w:tcW w:w="2941" w:type="dxa"/>
            <w:gridSpan w:val="2"/>
            <w:vAlign w:val="center"/>
          </w:tcPr>
          <w:p w14:paraId="2BE5F43F" w14:textId="77777777" w:rsidR="008A5C22" w:rsidRPr="00C36C95" w:rsidRDefault="008A5C22" w:rsidP="008A5C22">
            <w:pPr>
              <w:snapToGrid w:val="0"/>
              <w:spacing w:line="240" w:lineRule="exact"/>
              <w:jc w:val="both"/>
              <w:rPr>
                <w:rFonts w:ascii="Times New Roman" w:eastAsia="標楷體" w:hAnsi="Times New Roman" w:cs="Times New Roman"/>
              </w:rPr>
            </w:pPr>
          </w:p>
        </w:tc>
        <w:tc>
          <w:tcPr>
            <w:tcW w:w="1371" w:type="dxa"/>
            <w:vAlign w:val="center"/>
          </w:tcPr>
          <w:p w14:paraId="2FD7E97B" w14:textId="77777777" w:rsidR="008A5C22" w:rsidRPr="00C36C95" w:rsidRDefault="008A5C22" w:rsidP="008A5C22">
            <w:pPr>
              <w:snapToGrid w:val="0"/>
              <w:spacing w:line="240" w:lineRule="exact"/>
              <w:jc w:val="distribute"/>
              <w:rPr>
                <w:rFonts w:ascii="Times New Roman" w:eastAsia="標楷體" w:hAnsi="Times New Roman" w:cs="Times New Roman"/>
              </w:rPr>
            </w:pPr>
            <w:r w:rsidRPr="00C36C95">
              <w:rPr>
                <w:rFonts w:ascii="Times New Roman" w:eastAsia="標楷體" w:hAnsi="Times New Roman" w:cs="Times New Roman"/>
              </w:rPr>
              <w:t>班級座號</w:t>
            </w:r>
          </w:p>
        </w:tc>
        <w:tc>
          <w:tcPr>
            <w:tcW w:w="3507" w:type="dxa"/>
            <w:gridSpan w:val="10"/>
            <w:vAlign w:val="center"/>
          </w:tcPr>
          <w:p w14:paraId="0924F04C" w14:textId="77777777" w:rsidR="008A5C22" w:rsidRPr="00C36C95" w:rsidRDefault="008A5C22" w:rsidP="008A5C22">
            <w:pPr>
              <w:snapToGrid w:val="0"/>
              <w:spacing w:line="240" w:lineRule="exact"/>
              <w:ind w:firstLineChars="650" w:firstLine="1560"/>
              <w:jc w:val="both"/>
              <w:rPr>
                <w:rFonts w:ascii="Times New Roman" w:eastAsia="標楷體" w:hAnsi="Times New Roman" w:cs="Times New Roman"/>
              </w:rPr>
            </w:pPr>
            <w:r w:rsidRPr="00C36C95">
              <w:rPr>
                <w:rFonts w:ascii="Times New Roman" w:eastAsia="標楷體" w:hAnsi="Times New Roman" w:cs="Times New Roman"/>
              </w:rPr>
              <w:t>班　　　　號</w:t>
            </w:r>
          </w:p>
        </w:tc>
      </w:tr>
      <w:tr w:rsidR="004F7CA9" w:rsidRPr="00C36C95" w14:paraId="60D5ED99" w14:textId="77777777" w:rsidTr="008A5C22">
        <w:trPr>
          <w:cantSplit/>
          <w:trHeight w:val="454"/>
          <w:jc w:val="center"/>
        </w:trPr>
        <w:tc>
          <w:tcPr>
            <w:tcW w:w="1372" w:type="dxa"/>
            <w:vAlign w:val="center"/>
          </w:tcPr>
          <w:p w14:paraId="0C56470B" w14:textId="77777777" w:rsidR="008A5C22" w:rsidRPr="00C36C95" w:rsidRDefault="008A5C22" w:rsidP="008A5C22">
            <w:pPr>
              <w:snapToGrid w:val="0"/>
              <w:ind w:left="-34"/>
              <w:jc w:val="distribute"/>
              <w:rPr>
                <w:rFonts w:ascii="Times New Roman" w:eastAsia="標楷體" w:hAnsi="Times New Roman" w:cs="Times New Roman"/>
              </w:rPr>
            </w:pPr>
            <w:r w:rsidRPr="00C36C95">
              <w:rPr>
                <w:rFonts w:ascii="Times New Roman" w:eastAsia="標楷體" w:hAnsi="Times New Roman" w:cs="Times New Roman"/>
              </w:rPr>
              <w:t>聯絡電話</w:t>
            </w:r>
          </w:p>
        </w:tc>
        <w:tc>
          <w:tcPr>
            <w:tcW w:w="7819" w:type="dxa"/>
            <w:gridSpan w:val="13"/>
          </w:tcPr>
          <w:p w14:paraId="64F026B8" w14:textId="77777777" w:rsidR="008A5C22" w:rsidRPr="00C36C95" w:rsidRDefault="008A5C22" w:rsidP="008A5C22">
            <w:pPr>
              <w:jc w:val="both"/>
              <w:rPr>
                <w:rFonts w:ascii="Times New Roman" w:eastAsia="標楷體" w:hAnsi="Times New Roman" w:cs="Times New Roman"/>
                <w:sz w:val="18"/>
                <w:szCs w:val="18"/>
              </w:rPr>
            </w:pPr>
            <w:r w:rsidRPr="00C36C95">
              <w:rPr>
                <w:rFonts w:ascii="Times New Roman" w:eastAsia="標楷體" w:hAnsi="Times New Roman" w:cs="Times New Roman"/>
                <w:sz w:val="18"/>
                <w:szCs w:val="18"/>
              </w:rPr>
              <w:t>(</w:t>
            </w:r>
            <w:r w:rsidRPr="00C36C95">
              <w:rPr>
                <w:rFonts w:ascii="Times New Roman" w:eastAsia="標楷體" w:hAnsi="Times New Roman" w:cs="Times New Roman"/>
                <w:sz w:val="18"/>
                <w:szCs w:val="18"/>
              </w:rPr>
              <w:t>住家</w:t>
            </w:r>
            <w:r w:rsidRPr="00C36C95">
              <w:rPr>
                <w:rFonts w:ascii="Times New Roman" w:eastAsia="標楷體" w:hAnsi="Times New Roman" w:cs="Times New Roman"/>
                <w:sz w:val="18"/>
                <w:szCs w:val="18"/>
              </w:rPr>
              <w:t>)</w:t>
            </w:r>
          </w:p>
          <w:p w14:paraId="6C0A43BF" w14:textId="77777777" w:rsidR="008A5C22" w:rsidRPr="00C36C95" w:rsidRDefault="008A5C22" w:rsidP="008A5C22">
            <w:pPr>
              <w:jc w:val="both"/>
              <w:rPr>
                <w:rFonts w:ascii="Times New Roman" w:eastAsia="標楷體" w:hAnsi="Times New Roman" w:cs="Times New Roman"/>
                <w:sz w:val="18"/>
                <w:szCs w:val="18"/>
              </w:rPr>
            </w:pPr>
            <w:r w:rsidRPr="00C36C95">
              <w:rPr>
                <w:rFonts w:ascii="Times New Roman" w:eastAsia="標楷體" w:hAnsi="Times New Roman" w:cs="Times New Roman"/>
                <w:sz w:val="18"/>
                <w:szCs w:val="18"/>
              </w:rPr>
              <w:t>(</w:t>
            </w:r>
            <w:r w:rsidRPr="00C36C95">
              <w:rPr>
                <w:rFonts w:ascii="Times New Roman" w:eastAsia="標楷體" w:hAnsi="Times New Roman" w:cs="Times New Roman"/>
                <w:sz w:val="18"/>
                <w:szCs w:val="18"/>
              </w:rPr>
              <w:t>行動電話</w:t>
            </w:r>
            <w:r w:rsidRPr="00C36C95">
              <w:rPr>
                <w:rFonts w:ascii="Times New Roman" w:eastAsia="標楷體" w:hAnsi="Times New Roman" w:cs="Times New Roman"/>
                <w:sz w:val="18"/>
                <w:szCs w:val="18"/>
              </w:rPr>
              <w:t>)</w:t>
            </w:r>
          </w:p>
        </w:tc>
      </w:tr>
      <w:tr w:rsidR="004F7CA9" w:rsidRPr="00C36C95" w14:paraId="0031FD71" w14:textId="77777777" w:rsidTr="008A5C22">
        <w:trPr>
          <w:cantSplit/>
          <w:trHeight w:val="1506"/>
          <w:jc w:val="center"/>
        </w:trPr>
        <w:tc>
          <w:tcPr>
            <w:tcW w:w="9191" w:type="dxa"/>
            <w:gridSpan w:val="14"/>
          </w:tcPr>
          <w:p w14:paraId="0A08E020" w14:textId="77777777" w:rsidR="008A5C22" w:rsidRPr="00C36C95" w:rsidRDefault="008A5C22" w:rsidP="008A5C22">
            <w:pPr>
              <w:spacing w:line="240" w:lineRule="exact"/>
              <w:jc w:val="both"/>
              <w:rPr>
                <w:rFonts w:ascii="Times New Roman" w:eastAsia="標楷體" w:hAnsi="Times New Roman" w:cs="Times New Roman"/>
              </w:rPr>
            </w:pPr>
            <w:r w:rsidRPr="00C36C95">
              <w:rPr>
                <w:rFonts w:ascii="Times New Roman" w:eastAsia="標楷體" w:hAnsi="Times New Roman" w:cs="Times New Roman"/>
              </w:rPr>
              <w:t>本人自願放棄貴校錄取資格，絕無異議，特此聲明</w:t>
            </w:r>
            <w:r w:rsidRPr="00C36C95">
              <w:rPr>
                <w:rFonts w:ascii="Times New Roman" w:eastAsia="標楷體" w:hAnsi="Times New Roman" w:cs="Times New Roman"/>
              </w:rPr>
              <w:br/>
            </w:r>
            <w:r w:rsidRPr="00C36C95">
              <w:rPr>
                <w:rFonts w:ascii="Times New Roman" w:eastAsia="標楷體" w:hAnsi="Times New Roman" w:cs="Times New Roman"/>
              </w:rPr>
              <w:t>此致</w:t>
            </w:r>
          </w:p>
          <w:p w14:paraId="118AE16D" w14:textId="77777777" w:rsidR="008A5C22" w:rsidRPr="00C36C95" w:rsidRDefault="008A5C22" w:rsidP="008A5C22">
            <w:pPr>
              <w:spacing w:line="240" w:lineRule="exact"/>
              <w:jc w:val="both"/>
              <w:rPr>
                <w:rFonts w:ascii="Times New Roman" w:eastAsia="標楷體" w:hAnsi="Times New Roman" w:cs="Times New Roman"/>
              </w:rPr>
            </w:pPr>
            <w:r w:rsidRPr="00C36C95">
              <w:rPr>
                <w:rFonts w:ascii="Times New Roman" w:eastAsia="標楷體" w:hAnsi="Times New Roman" w:cs="Times New Roman"/>
              </w:rPr>
              <w:t>(</w:t>
            </w:r>
            <w:r w:rsidRPr="00C36C95">
              <w:rPr>
                <w:rFonts w:ascii="Times New Roman" w:eastAsia="標楷體" w:hAnsi="Times New Roman" w:cs="Times New Roman"/>
              </w:rPr>
              <w:t>錄取學校及科別</w:t>
            </w:r>
            <w:r w:rsidRPr="00C36C95">
              <w:rPr>
                <w:rFonts w:ascii="Times New Roman" w:eastAsia="標楷體" w:hAnsi="Times New Roman" w:cs="Times New Roman"/>
              </w:rPr>
              <w:t>)</w:t>
            </w:r>
          </w:p>
          <w:p w14:paraId="17F6D61C" w14:textId="77777777" w:rsidR="008A5C22" w:rsidRPr="00C36C95" w:rsidRDefault="008A5C22" w:rsidP="008A5C22">
            <w:pPr>
              <w:spacing w:line="360" w:lineRule="exact"/>
              <w:jc w:val="both"/>
              <w:rPr>
                <w:rFonts w:ascii="Times New Roman" w:eastAsia="標楷體" w:hAnsi="Times New Roman" w:cs="Times New Roman"/>
              </w:rPr>
            </w:pPr>
            <w:r w:rsidRPr="00C36C95">
              <w:rPr>
                <w:rFonts w:ascii="Times New Roman" w:eastAsia="標楷體" w:hAnsi="Times New Roman" w:cs="Times New Roman"/>
                <w:b/>
              </w:rPr>
              <w:t>學</w:t>
            </w:r>
            <w:r w:rsidRPr="00C36C95">
              <w:rPr>
                <w:rFonts w:ascii="Times New Roman" w:eastAsia="標楷體" w:hAnsi="Times New Roman" w:cs="Times New Roman"/>
                <w:b/>
              </w:rPr>
              <w:t xml:space="preserve">    </w:t>
            </w:r>
            <w:r w:rsidRPr="00C36C95">
              <w:rPr>
                <w:rFonts w:ascii="Times New Roman" w:eastAsia="標楷體" w:hAnsi="Times New Roman" w:cs="Times New Roman"/>
                <w:b/>
              </w:rPr>
              <w:t>生</w:t>
            </w:r>
            <w:r w:rsidRPr="00C36C95">
              <w:rPr>
                <w:rFonts w:ascii="Times New Roman" w:eastAsia="標楷體" w:hAnsi="Times New Roman" w:cs="Times New Roman"/>
                <w:b/>
              </w:rPr>
              <w:t xml:space="preserve">     </w:t>
            </w:r>
            <w:r w:rsidRPr="00C36C95">
              <w:rPr>
                <w:rFonts w:ascii="Times New Roman" w:eastAsia="標楷體" w:hAnsi="Times New Roman" w:cs="Times New Roman"/>
                <w:b/>
              </w:rPr>
              <w:t>簽</w:t>
            </w:r>
            <w:r w:rsidRPr="00C36C95">
              <w:rPr>
                <w:rFonts w:ascii="Times New Roman" w:eastAsia="標楷體" w:hAnsi="Times New Roman" w:cs="Times New Roman"/>
                <w:b/>
              </w:rPr>
              <w:t xml:space="preserve">    </w:t>
            </w:r>
            <w:r w:rsidRPr="00C36C95">
              <w:rPr>
                <w:rFonts w:ascii="Times New Roman" w:eastAsia="標楷體" w:hAnsi="Times New Roman" w:cs="Times New Roman"/>
                <w:b/>
              </w:rPr>
              <w:t>章：</w:t>
            </w:r>
            <w:r w:rsidRPr="00C36C95">
              <w:rPr>
                <w:rFonts w:ascii="Times New Roman" w:eastAsia="標楷體" w:hAnsi="Times New Roman" w:cs="Times New Roman"/>
                <w:b/>
                <w:u w:val="single"/>
              </w:rPr>
              <w:t xml:space="preserve">               </w:t>
            </w:r>
            <w:r w:rsidRPr="00C36C95">
              <w:rPr>
                <w:rFonts w:ascii="Times New Roman" w:eastAsia="標楷體" w:hAnsi="Times New Roman" w:cs="Times New Roman"/>
                <w:b/>
              </w:rPr>
              <w:t xml:space="preserve"> </w:t>
            </w:r>
          </w:p>
          <w:p w14:paraId="7380BCE5" w14:textId="77777777" w:rsidR="008A5C22" w:rsidRPr="00C36C95" w:rsidRDefault="008A5C22" w:rsidP="008A5C22">
            <w:pPr>
              <w:spacing w:line="360" w:lineRule="exact"/>
              <w:jc w:val="both"/>
              <w:rPr>
                <w:rFonts w:ascii="Times New Roman" w:eastAsia="標楷體" w:hAnsi="Times New Roman" w:cs="Times New Roman"/>
                <w:u w:val="single"/>
              </w:rPr>
            </w:pPr>
            <w:r w:rsidRPr="00C36C95">
              <w:rPr>
                <w:rFonts w:ascii="Times New Roman" w:eastAsia="標楷體" w:hAnsi="Times New Roman" w:cs="Times New Roman"/>
                <w:b/>
                <w:bCs/>
              </w:rPr>
              <w:t>父母雙方</w:t>
            </w:r>
            <w:r w:rsidRPr="00C36C95">
              <w:rPr>
                <w:rFonts w:ascii="Times New Roman" w:eastAsia="標楷體" w:hAnsi="Times New Roman" w:cs="Times New Roman"/>
                <w:b/>
                <w:bCs/>
              </w:rPr>
              <w:t>(</w:t>
            </w:r>
            <w:r w:rsidRPr="00C36C95">
              <w:rPr>
                <w:rFonts w:ascii="Times New Roman" w:eastAsia="標楷體" w:hAnsi="Times New Roman" w:cs="Times New Roman"/>
                <w:b/>
                <w:bCs/>
              </w:rPr>
              <w:t>或監護人</w:t>
            </w:r>
            <w:r w:rsidRPr="00C36C95">
              <w:rPr>
                <w:rFonts w:ascii="Times New Roman" w:eastAsia="標楷體" w:hAnsi="Times New Roman" w:cs="Times New Roman"/>
                <w:b/>
                <w:bCs/>
              </w:rPr>
              <w:t>)</w:t>
            </w:r>
            <w:r w:rsidRPr="00C36C95">
              <w:rPr>
                <w:rFonts w:ascii="Times New Roman" w:eastAsia="標楷體" w:hAnsi="Times New Roman" w:cs="Times New Roman"/>
                <w:b/>
              </w:rPr>
              <w:t>簽章：</w:t>
            </w:r>
            <w:r w:rsidRPr="00C36C95">
              <w:rPr>
                <w:rFonts w:ascii="Times New Roman" w:eastAsia="標楷體" w:hAnsi="Times New Roman" w:cs="Times New Roman"/>
                <w:b/>
                <w:u w:val="single"/>
              </w:rPr>
              <w:t xml:space="preserve">                </w:t>
            </w:r>
            <w:r w:rsidRPr="00C36C95">
              <w:rPr>
                <w:rFonts w:ascii="Times New Roman" w:eastAsia="標楷體" w:hAnsi="Times New Roman" w:cs="Times New Roman"/>
                <w:bCs/>
              </w:rPr>
              <w:t>、</w:t>
            </w:r>
            <w:r w:rsidRPr="00C36C95">
              <w:rPr>
                <w:rFonts w:ascii="Times New Roman" w:eastAsia="標楷體" w:hAnsi="Times New Roman" w:cs="Times New Roman"/>
                <w:b/>
                <w:u w:val="single"/>
              </w:rPr>
              <w:t xml:space="preserve">                </w:t>
            </w:r>
          </w:p>
          <w:p w14:paraId="2CDB9D65" w14:textId="16111E9A" w:rsidR="008A5C22" w:rsidRPr="00C36C95" w:rsidRDefault="008A5C22" w:rsidP="00C87F19">
            <w:pPr>
              <w:snapToGrid w:val="0"/>
              <w:spacing w:beforeLines="50" w:before="120" w:line="240" w:lineRule="exact"/>
              <w:ind w:right="240"/>
              <w:jc w:val="right"/>
              <w:rPr>
                <w:rFonts w:ascii="Times New Roman" w:eastAsia="標楷體" w:hAnsi="Times New Roman" w:cs="Times New Roman"/>
                <w:sz w:val="18"/>
                <w:szCs w:val="18"/>
              </w:rPr>
            </w:pPr>
            <w:r w:rsidRPr="00C36C95">
              <w:rPr>
                <w:rFonts w:ascii="Times New Roman" w:eastAsia="標楷體" w:hAnsi="Times New Roman" w:cs="Times New Roman"/>
              </w:rPr>
              <w:t>申請日期：</w:t>
            </w:r>
            <w:r w:rsidRPr="00C36C95">
              <w:rPr>
                <w:rFonts w:ascii="Times New Roman" w:eastAsia="標楷體" w:hAnsi="Times New Roman" w:cs="Times New Roman"/>
              </w:rPr>
              <w:t>112</w:t>
            </w:r>
            <w:r w:rsidRPr="00C36C95">
              <w:rPr>
                <w:rFonts w:ascii="Times New Roman" w:eastAsia="標楷體" w:hAnsi="Times New Roman" w:cs="Times New Roman"/>
              </w:rPr>
              <w:t>年</w:t>
            </w:r>
            <w:r w:rsidR="00C87F19" w:rsidRPr="00C36C95">
              <w:rPr>
                <w:rFonts w:ascii="Times New Roman" w:eastAsia="標楷體" w:hAnsi="Times New Roman" w:cs="Times New Roman"/>
              </w:rPr>
              <w:t xml:space="preserve">　　</w:t>
            </w:r>
            <w:r w:rsidRPr="00C36C95">
              <w:rPr>
                <w:rFonts w:ascii="Times New Roman" w:eastAsia="標楷體" w:hAnsi="Times New Roman" w:cs="Times New Roman"/>
              </w:rPr>
              <w:t>月　　日</w:t>
            </w:r>
          </w:p>
        </w:tc>
      </w:tr>
      <w:tr w:rsidR="004F7CA9" w:rsidRPr="00C36C95" w14:paraId="765FCFB9" w14:textId="77777777" w:rsidTr="008A5C22">
        <w:trPr>
          <w:cantSplit/>
          <w:trHeight w:val="543"/>
          <w:jc w:val="center"/>
        </w:trPr>
        <w:tc>
          <w:tcPr>
            <w:tcW w:w="1719" w:type="dxa"/>
            <w:gridSpan w:val="2"/>
            <w:vAlign w:val="center"/>
          </w:tcPr>
          <w:p w14:paraId="18D4920C" w14:textId="77777777" w:rsidR="008A5C22" w:rsidRPr="00C36C95" w:rsidRDefault="008A5C22" w:rsidP="008A5C22">
            <w:pPr>
              <w:spacing w:line="240" w:lineRule="exact"/>
              <w:jc w:val="distribute"/>
              <w:rPr>
                <w:rFonts w:ascii="Times New Roman" w:eastAsia="標楷體" w:hAnsi="Times New Roman" w:cs="Times New Roman"/>
              </w:rPr>
            </w:pPr>
            <w:r w:rsidRPr="00C36C95">
              <w:rPr>
                <w:rFonts w:ascii="Times New Roman" w:eastAsia="標楷體" w:hAnsi="Times New Roman" w:cs="Times New Roman"/>
              </w:rPr>
              <w:t>錄取學校蓋章</w:t>
            </w:r>
          </w:p>
        </w:tc>
        <w:tc>
          <w:tcPr>
            <w:tcW w:w="7472" w:type="dxa"/>
            <w:gridSpan w:val="12"/>
            <w:vAlign w:val="center"/>
          </w:tcPr>
          <w:p w14:paraId="2DF3A077" w14:textId="77777777" w:rsidR="008A5C22" w:rsidRPr="00C36C95" w:rsidRDefault="008A5C22" w:rsidP="008A5C22">
            <w:pPr>
              <w:jc w:val="both"/>
              <w:textAlignment w:val="center"/>
              <w:rPr>
                <w:rFonts w:ascii="Times New Roman" w:eastAsia="標楷體" w:hAnsi="Times New Roman" w:cs="Times New Roman"/>
              </w:rPr>
            </w:pPr>
          </w:p>
        </w:tc>
      </w:tr>
    </w:tbl>
    <w:p w14:paraId="54B0DE19" w14:textId="77777777" w:rsidR="008A5C22" w:rsidRPr="00C36C95" w:rsidRDefault="008A5C22" w:rsidP="008A5C22">
      <w:pPr>
        <w:spacing w:beforeLines="50" w:before="120"/>
        <w:jc w:val="distribute"/>
        <w:rPr>
          <w:rFonts w:ascii="Times New Roman" w:eastAsia="標楷體" w:hAnsi="Times New Roman" w:cs="Times New Roman"/>
        </w:rPr>
      </w:pPr>
      <w:r w:rsidRPr="00C36C95">
        <w:rPr>
          <w:rFonts w:ascii="Times New Roman" w:eastAsia="標楷體" w:hAnsi="Times New Roman" w:cs="Times New Roman"/>
        </w:rPr>
        <w:t>-----------------------------------------------------------------------------------------------------------------</w:t>
      </w:r>
    </w:p>
    <w:p w14:paraId="20454285" w14:textId="0AF27BCB" w:rsidR="008A5C22" w:rsidRPr="00C36C95" w:rsidRDefault="008A5C22" w:rsidP="008A5C22">
      <w:pPr>
        <w:snapToGrid w:val="0"/>
        <w:spacing w:beforeLines="50" w:before="120"/>
        <w:jc w:val="center"/>
        <w:rPr>
          <w:rFonts w:ascii="Times New Roman" w:eastAsia="標楷體" w:hAnsi="Times New Roman" w:cs="Times New Roman"/>
          <w:sz w:val="28"/>
        </w:rPr>
      </w:pPr>
      <w:r w:rsidRPr="00C36C95">
        <w:rPr>
          <w:rFonts w:ascii="Times New Roman" w:eastAsia="標楷體" w:hAnsi="Times New Roman" w:cs="Times New Roman"/>
          <w:sz w:val="32"/>
          <w:szCs w:val="24"/>
        </w:rPr>
        <w:t>新北市</w:t>
      </w:r>
      <w:r w:rsidRPr="00C36C95">
        <w:rPr>
          <w:rFonts w:ascii="Times New Roman" w:eastAsia="標楷體" w:hAnsi="Times New Roman" w:cs="Times New Roman"/>
          <w:sz w:val="32"/>
          <w:szCs w:val="24"/>
        </w:rPr>
        <w:t>112</w:t>
      </w:r>
      <w:r w:rsidRPr="00C36C95">
        <w:rPr>
          <w:rFonts w:ascii="Times New Roman" w:eastAsia="標楷體" w:hAnsi="Times New Roman" w:cs="Times New Roman"/>
          <w:sz w:val="32"/>
          <w:szCs w:val="24"/>
        </w:rPr>
        <w:t>學年度高級中等學校特色招生專業群科甄選入學</w:t>
      </w:r>
      <w:r w:rsidR="00C87F19" w:rsidRPr="00C36C95">
        <w:rPr>
          <w:rFonts w:ascii="Times New Roman" w:eastAsia="標楷體" w:hAnsi="Times New Roman" w:cs="Times New Roman"/>
          <w:sz w:val="32"/>
          <w:szCs w:val="24"/>
        </w:rPr>
        <w:t>續招</w:t>
      </w:r>
    </w:p>
    <w:p w14:paraId="1C15AF33" w14:textId="77777777" w:rsidR="008A5C22" w:rsidRPr="00C36C95" w:rsidRDefault="008A5C22" w:rsidP="008A5C22">
      <w:pPr>
        <w:snapToGrid w:val="0"/>
        <w:jc w:val="center"/>
        <w:rPr>
          <w:rFonts w:ascii="Times New Roman" w:eastAsia="標楷體" w:hAnsi="Times New Roman" w:cs="Times New Roman"/>
          <w:sz w:val="28"/>
        </w:rPr>
      </w:pPr>
      <w:r w:rsidRPr="00C36C95">
        <w:rPr>
          <w:rFonts w:ascii="Times New Roman" w:eastAsia="標楷體" w:hAnsi="Times New Roman" w:cs="Times New Roman"/>
          <w:sz w:val="32"/>
        </w:rPr>
        <w:t>已報到學生放棄錄取資格聲明書</w:t>
      </w:r>
    </w:p>
    <w:p w14:paraId="06EF0AED" w14:textId="77777777" w:rsidR="008A5C22" w:rsidRPr="00C36C95" w:rsidRDefault="008A5C22" w:rsidP="008A5C22">
      <w:pPr>
        <w:tabs>
          <w:tab w:val="left" w:pos="7513"/>
        </w:tabs>
        <w:spacing w:beforeLines="50" w:before="120"/>
        <w:jc w:val="both"/>
        <w:rPr>
          <w:rFonts w:ascii="Times New Roman" w:eastAsia="標楷體" w:hAnsi="Times New Roman" w:cs="Times New Roman"/>
          <w:sz w:val="20"/>
          <w:szCs w:val="20"/>
        </w:rPr>
      </w:pPr>
      <w:r w:rsidRPr="00C36C95">
        <w:rPr>
          <w:rFonts w:ascii="Times New Roman" w:eastAsia="標楷體" w:hAnsi="Times New Roman" w:cs="Times New Roman"/>
        </w:rPr>
        <w:t>※</w:t>
      </w:r>
      <w:r w:rsidRPr="00C36C95">
        <w:rPr>
          <w:rFonts w:ascii="Times New Roman" w:eastAsia="標楷體" w:hAnsi="Times New Roman" w:cs="Times New Roman"/>
        </w:rPr>
        <w:t>收件編號：</w:t>
      </w:r>
      <w:r w:rsidRPr="00C36C95">
        <w:rPr>
          <w:rFonts w:ascii="Times New Roman" w:eastAsia="標楷體" w:hAnsi="Times New Roman" w:cs="Times New Roman"/>
        </w:rPr>
        <w:tab/>
      </w:r>
      <w:r w:rsidRPr="00C36C95">
        <w:rPr>
          <w:rFonts w:ascii="Times New Roman" w:eastAsia="標楷體" w:hAnsi="Times New Roman" w:cs="Times New Roman"/>
          <w:szCs w:val="20"/>
        </w:rPr>
        <w:t>第</w:t>
      </w:r>
      <w:r w:rsidRPr="00C36C95">
        <w:rPr>
          <w:rFonts w:ascii="Times New Roman" w:eastAsia="標楷體" w:hAnsi="Times New Roman" w:cs="Times New Roman"/>
          <w:szCs w:val="20"/>
        </w:rPr>
        <w:t>2</w:t>
      </w:r>
      <w:r w:rsidRPr="00C36C95">
        <w:rPr>
          <w:rFonts w:ascii="Times New Roman" w:eastAsia="標楷體" w:hAnsi="Times New Roman" w:cs="Times New Roman"/>
          <w:szCs w:val="20"/>
        </w:rPr>
        <w:t>聯</w:t>
      </w:r>
      <w:r w:rsidRPr="00C36C95">
        <w:rPr>
          <w:rFonts w:ascii="Times New Roman" w:eastAsia="標楷體" w:hAnsi="Times New Roman" w:cs="Times New Roman"/>
          <w:sz w:val="20"/>
          <w:szCs w:val="20"/>
        </w:rPr>
        <w:t xml:space="preserve">  </w:t>
      </w:r>
      <w:r w:rsidRPr="00C36C95">
        <w:rPr>
          <w:rFonts w:ascii="Times New Roman" w:eastAsia="標楷體" w:hAnsi="Times New Roman" w:cs="Times New Roman"/>
          <w:szCs w:val="20"/>
        </w:rPr>
        <w:t>學生存查聯</w:t>
      </w: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72"/>
        <w:gridCol w:w="347"/>
        <w:gridCol w:w="2594"/>
        <w:gridCol w:w="1371"/>
        <w:gridCol w:w="350"/>
        <w:gridCol w:w="351"/>
        <w:gridCol w:w="351"/>
        <w:gridCol w:w="350"/>
        <w:gridCol w:w="351"/>
        <w:gridCol w:w="351"/>
        <w:gridCol w:w="350"/>
        <w:gridCol w:w="351"/>
        <w:gridCol w:w="351"/>
        <w:gridCol w:w="351"/>
      </w:tblGrid>
      <w:tr w:rsidR="00995DD9" w:rsidRPr="00C36C95" w14:paraId="2401970E" w14:textId="77777777" w:rsidTr="008A5C22">
        <w:trPr>
          <w:cantSplit/>
          <w:trHeight w:val="454"/>
          <w:jc w:val="center"/>
        </w:trPr>
        <w:tc>
          <w:tcPr>
            <w:tcW w:w="1372" w:type="dxa"/>
            <w:vAlign w:val="center"/>
          </w:tcPr>
          <w:p w14:paraId="1B82DFF2" w14:textId="77777777" w:rsidR="008A5C22" w:rsidRPr="00C36C95" w:rsidRDefault="008A5C22" w:rsidP="008A5C22">
            <w:pPr>
              <w:snapToGrid w:val="0"/>
              <w:jc w:val="distribute"/>
              <w:rPr>
                <w:rFonts w:ascii="Times New Roman" w:eastAsia="標楷體" w:hAnsi="Times New Roman" w:cs="Times New Roman"/>
              </w:rPr>
            </w:pPr>
            <w:r w:rsidRPr="00C36C95">
              <w:rPr>
                <w:rFonts w:ascii="Times New Roman" w:eastAsia="標楷體" w:hAnsi="Times New Roman" w:cs="Times New Roman"/>
              </w:rPr>
              <w:t>考生姓名</w:t>
            </w:r>
          </w:p>
        </w:tc>
        <w:tc>
          <w:tcPr>
            <w:tcW w:w="2941" w:type="dxa"/>
            <w:gridSpan w:val="2"/>
            <w:vAlign w:val="center"/>
          </w:tcPr>
          <w:p w14:paraId="06D60316" w14:textId="77777777" w:rsidR="008A5C22" w:rsidRPr="00C36C95" w:rsidRDefault="008A5C22" w:rsidP="008A5C22">
            <w:pPr>
              <w:snapToGrid w:val="0"/>
              <w:spacing w:line="240" w:lineRule="exact"/>
              <w:jc w:val="both"/>
              <w:rPr>
                <w:rFonts w:ascii="Times New Roman" w:eastAsia="標楷體" w:hAnsi="Times New Roman" w:cs="Times New Roman"/>
              </w:rPr>
            </w:pPr>
          </w:p>
        </w:tc>
        <w:tc>
          <w:tcPr>
            <w:tcW w:w="1371" w:type="dxa"/>
            <w:vAlign w:val="center"/>
          </w:tcPr>
          <w:p w14:paraId="5B4110FF" w14:textId="77777777" w:rsidR="008A5C22" w:rsidRPr="00C36C95" w:rsidRDefault="008A5C22" w:rsidP="008A5C22">
            <w:pPr>
              <w:snapToGrid w:val="0"/>
              <w:spacing w:line="240" w:lineRule="exact"/>
              <w:jc w:val="distribute"/>
              <w:rPr>
                <w:rFonts w:ascii="Times New Roman" w:eastAsia="標楷體" w:hAnsi="Times New Roman" w:cs="Times New Roman"/>
              </w:rPr>
            </w:pPr>
            <w:r w:rsidRPr="00C36C95">
              <w:rPr>
                <w:rFonts w:ascii="Times New Roman" w:eastAsia="標楷體" w:hAnsi="Times New Roman" w:cs="Times New Roman"/>
              </w:rPr>
              <w:t>身分證</w:t>
            </w:r>
          </w:p>
          <w:p w14:paraId="6A35F4B4" w14:textId="77777777" w:rsidR="008A5C22" w:rsidRPr="00C36C95" w:rsidRDefault="008A5C22" w:rsidP="008A5C22">
            <w:pPr>
              <w:snapToGrid w:val="0"/>
              <w:spacing w:line="240" w:lineRule="exact"/>
              <w:jc w:val="distribute"/>
              <w:rPr>
                <w:rFonts w:ascii="Times New Roman" w:eastAsia="標楷體" w:hAnsi="Times New Roman" w:cs="Times New Roman"/>
              </w:rPr>
            </w:pPr>
            <w:r w:rsidRPr="00C36C95">
              <w:rPr>
                <w:rFonts w:ascii="Times New Roman" w:eastAsia="標楷體" w:hAnsi="Times New Roman" w:cs="Times New Roman"/>
              </w:rPr>
              <w:t>統一編號</w:t>
            </w:r>
          </w:p>
        </w:tc>
        <w:tc>
          <w:tcPr>
            <w:tcW w:w="350" w:type="dxa"/>
            <w:vAlign w:val="center"/>
          </w:tcPr>
          <w:p w14:paraId="32F99713" w14:textId="77777777" w:rsidR="008A5C22" w:rsidRPr="00C36C95" w:rsidRDefault="008A5C22" w:rsidP="008A5C22">
            <w:pPr>
              <w:snapToGrid w:val="0"/>
              <w:spacing w:line="240" w:lineRule="exact"/>
              <w:jc w:val="both"/>
              <w:rPr>
                <w:rFonts w:ascii="Times New Roman" w:eastAsia="標楷體" w:hAnsi="Times New Roman" w:cs="Times New Roman"/>
              </w:rPr>
            </w:pPr>
          </w:p>
        </w:tc>
        <w:tc>
          <w:tcPr>
            <w:tcW w:w="351" w:type="dxa"/>
            <w:vAlign w:val="center"/>
          </w:tcPr>
          <w:p w14:paraId="2C258D25" w14:textId="77777777" w:rsidR="008A5C22" w:rsidRPr="00C36C95" w:rsidRDefault="008A5C22" w:rsidP="008A5C22">
            <w:pPr>
              <w:snapToGrid w:val="0"/>
              <w:spacing w:line="240" w:lineRule="exact"/>
              <w:jc w:val="both"/>
              <w:rPr>
                <w:rFonts w:ascii="Times New Roman" w:eastAsia="標楷體" w:hAnsi="Times New Roman" w:cs="Times New Roman"/>
              </w:rPr>
            </w:pPr>
          </w:p>
        </w:tc>
        <w:tc>
          <w:tcPr>
            <w:tcW w:w="351" w:type="dxa"/>
            <w:vAlign w:val="center"/>
          </w:tcPr>
          <w:p w14:paraId="37A484BB" w14:textId="77777777" w:rsidR="008A5C22" w:rsidRPr="00C36C95" w:rsidRDefault="008A5C22" w:rsidP="008A5C22">
            <w:pPr>
              <w:snapToGrid w:val="0"/>
              <w:spacing w:line="240" w:lineRule="exact"/>
              <w:jc w:val="both"/>
              <w:rPr>
                <w:rFonts w:ascii="Times New Roman" w:eastAsia="標楷體" w:hAnsi="Times New Roman" w:cs="Times New Roman"/>
              </w:rPr>
            </w:pPr>
          </w:p>
        </w:tc>
        <w:tc>
          <w:tcPr>
            <w:tcW w:w="350" w:type="dxa"/>
            <w:vAlign w:val="center"/>
          </w:tcPr>
          <w:p w14:paraId="3D84CDEE" w14:textId="77777777" w:rsidR="008A5C22" w:rsidRPr="00C36C95" w:rsidRDefault="008A5C22" w:rsidP="008A5C22">
            <w:pPr>
              <w:snapToGrid w:val="0"/>
              <w:spacing w:line="240" w:lineRule="exact"/>
              <w:jc w:val="both"/>
              <w:rPr>
                <w:rFonts w:ascii="Times New Roman" w:eastAsia="標楷體" w:hAnsi="Times New Roman" w:cs="Times New Roman"/>
              </w:rPr>
            </w:pPr>
          </w:p>
        </w:tc>
        <w:tc>
          <w:tcPr>
            <w:tcW w:w="351" w:type="dxa"/>
            <w:vAlign w:val="center"/>
          </w:tcPr>
          <w:p w14:paraId="2ADCEEB1" w14:textId="77777777" w:rsidR="008A5C22" w:rsidRPr="00C36C95" w:rsidRDefault="008A5C22" w:rsidP="008A5C22">
            <w:pPr>
              <w:snapToGrid w:val="0"/>
              <w:spacing w:line="240" w:lineRule="exact"/>
              <w:jc w:val="both"/>
              <w:rPr>
                <w:rFonts w:ascii="Times New Roman" w:eastAsia="標楷體" w:hAnsi="Times New Roman" w:cs="Times New Roman"/>
              </w:rPr>
            </w:pPr>
          </w:p>
        </w:tc>
        <w:tc>
          <w:tcPr>
            <w:tcW w:w="351" w:type="dxa"/>
            <w:vAlign w:val="center"/>
          </w:tcPr>
          <w:p w14:paraId="78BDBDDC" w14:textId="77777777" w:rsidR="008A5C22" w:rsidRPr="00C36C95" w:rsidRDefault="008A5C22" w:rsidP="008A5C22">
            <w:pPr>
              <w:snapToGrid w:val="0"/>
              <w:spacing w:line="240" w:lineRule="exact"/>
              <w:jc w:val="both"/>
              <w:rPr>
                <w:rFonts w:ascii="Times New Roman" w:eastAsia="標楷體" w:hAnsi="Times New Roman" w:cs="Times New Roman"/>
              </w:rPr>
            </w:pPr>
          </w:p>
        </w:tc>
        <w:tc>
          <w:tcPr>
            <w:tcW w:w="350" w:type="dxa"/>
            <w:vAlign w:val="center"/>
          </w:tcPr>
          <w:p w14:paraId="22299EA7" w14:textId="77777777" w:rsidR="008A5C22" w:rsidRPr="00C36C95" w:rsidRDefault="008A5C22" w:rsidP="008A5C22">
            <w:pPr>
              <w:snapToGrid w:val="0"/>
              <w:spacing w:line="240" w:lineRule="exact"/>
              <w:jc w:val="both"/>
              <w:rPr>
                <w:rFonts w:ascii="Times New Roman" w:eastAsia="標楷體" w:hAnsi="Times New Roman" w:cs="Times New Roman"/>
              </w:rPr>
            </w:pPr>
          </w:p>
        </w:tc>
        <w:tc>
          <w:tcPr>
            <w:tcW w:w="351" w:type="dxa"/>
            <w:vAlign w:val="center"/>
          </w:tcPr>
          <w:p w14:paraId="31B83EB7" w14:textId="77777777" w:rsidR="008A5C22" w:rsidRPr="00C36C95" w:rsidRDefault="008A5C22" w:rsidP="008A5C22">
            <w:pPr>
              <w:snapToGrid w:val="0"/>
              <w:spacing w:line="240" w:lineRule="exact"/>
              <w:jc w:val="both"/>
              <w:rPr>
                <w:rFonts w:ascii="Times New Roman" w:eastAsia="標楷體" w:hAnsi="Times New Roman" w:cs="Times New Roman"/>
              </w:rPr>
            </w:pPr>
          </w:p>
        </w:tc>
        <w:tc>
          <w:tcPr>
            <w:tcW w:w="351" w:type="dxa"/>
            <w:vAlign w:val="center"/>
          </w:tcPr>
          <w:p w14:paraId="044AC85A" w14:textId="77777777" w:rsidR="008A5C22" w:rsidRPr="00C36C95" w:rsidRDefault="008A5C22" w:rsidP="008A5C22">
            <w:pPr>
              <w:snapToGrid w:val="0"/>
              <w:spacing w:line="240" w:lineRule="exact"/>
              <w:jc w:val="both"/>
              <w:rPr>
                <w:rFonts w:ascii="Times New Roman" w:eastAsia="標楷體" w:hAnsi="Times New Roman" w:cs="Times New Roman"/>
              </w:rPr>
            </w:pPr>
          </w:p>
        </w:tc>
        <w:tc>
          <w:tcPr>
            <w:tcW w:w="351" w:type="dxa"/>
            <w:vAlign w:val="center"/>
          </w:tcPr>
          <w:p w14:paraId="43F4DE51" w14:textId="77777777" w:rsidR="008A5C22" w:rsidRPr="00C36C95" w:rsidRDefault="008A5C22" w:rsidP="008A5C22">
            <w:pPr>
              <w:snapToGrid w:val="0"/>
              <w:spacing w:line="240" w:lineRule="exact"/>
              <w:jc w:val="both"/>
              <w:rPr>
                <w:rFonts w:ascii="Times New Roman" w:eastAsia="標楷體" w:hAnsi="Times New Roman" w:cs="Times New Roman"/>
              </w:rPr>
            </w:pPr>
          </w:p>
        </w:tc>
      </w:tr>
      <w:tr w:rsidR="00995DD9" w:rsidRPr="00C36C95" w14:paraId="666E4523" w14:textId="77777777" w:rsidTr="008A5C22">
        <w:trPr>
          <w:cantSplit/>
          <w:trHeight w:val="454"/>
          <w:jc w:val="center"/>
        </w:trPr>
        <w:tc>
          <w:tcPr>
            <w:tcW w:w="1372" w:type="dxa"/>
            <w:vAlign w:val="center"/>
          </w:tcPr>
          <w:p w14:paraId="6C0CAE74" w14:textId="77777777" w:rsidR="008A5C22" w:rsidRPr="00C36C95" w:rsidRDefault="008A5C22" w:rsidP="008A5C22">
            <w:pPr>
              <w:snapToGrid w:val="0"/>
              <w:jc w:val="distribute"/>
              <w:rPr>
                <w:rFonts w:ascii="Times New Roman" w:eastAsia="標楷體" w:hAnsi="Times New Roman" w:cs="Times New Roman"/>
              </w:rPr>
            </w:pPr>
            <w:r w:rsidRPr="00C36C95">
              <w:rPr>
                <w:rFonts w:ascii="Times New Roman" w:eastAsia="標楷體" w:hAnsi="Times New Roman" w:cs="Times New Roman"/>
              </w:rPr>
              <w:t>性別</w:t>
            </w:r>
          </w:p>
        </w:tc>
        <w:tc>
          <w:tcPr>
            <w:tcW w:w="2941" w:type="dxa"/>
            <w:gridSpan w:val="2"/>
            <w:vAlign w:val="center"/>
          </w:tcPr>
          <w:p w14:paraId="3D8D8516" w14:textId="77777777" w:rsidR="008A5C22" w:rsidRPr="00C36C95" w:rsidRDefault="008A5C22" w:rsidP="008A5C22">
            <w:pPr>
              <w:snapToGrid w:val="0"/>
              <w:spacing w:line="240" w:lineRule="exact"/>
              <w:jc w:val="center"/>
              <w:rPr>
                <w:rFonts w:ascii="Times New Roman" w:eastAsia="標楷體" w:hAnsi="Times New Roman" w:cs="Times New Roman"/>
              </w:rPr>
            </w:pPr>
            <w:r w:rsidRPr="00C36C95">
              <w:rPr>
                <w:rFonts w:ascii="Times New Roman" w:eastAsia="標楷體" w:hAnsi="Times New Roman" w:cs="Times New Roman"/>
              </w:rPr>
              <w:t>□</w:t>
            </w:r>
            <w:r w:rsidRPr="00C36C95">
              <w:rPr>
                <w:rFonts w:ascii="Times New Roman" w:eastAsia="標楷體" w:hAnsi="Times New Roman" w:cs="Times New Roman"/>
              </w:rPr>
              <w:t xml:space="preserve">男　　</w:t>
            </w:r>
            <w:r w:rsidRPr="00C36C95">
              <w:rPr>
                <w:rFonts w:ascii="Times New Roman" w:eastAsia="標楷體" w:hAnsi="Times New Roman" w:cs="Times New Roman"/>
              </w:rPr>
              <w:t>□</w:t>
            </w:r>
            <w:r w:rsidRPr="00C36C95">
              <w:rPr>
                <w:rFonts w:ascii="Times New Roman" w:eastAsia="標楷體" w:hAnsi="Times New Roman" w:cs="Times New Roman"/>
              </w:rPr>
              <w:t>女</w:t>
            </w:r>
          </w:p>
        </w:tc>
        <w:tc>
          <w:tcPr>
            <w:tcW w:w="1371" w:type="dxa"/>
            <w:vAlign w:val="center"/>
          </w:tcPr>
          <w:p w14:paraId="79377B06" w14:textId="77777777" w:rsidR="008A5C22" w:rsidRPr="00C36C95" w:rsidRDefault="008A5C22" w:rsidP="008A5C22">
            <w:pPr>
              <w:snapToGrid w:val="0"/>
              <w:spacing w:line="240" w:lineRule="exact"/>
              <w:jc w:val="distribute"/>
              <w:rPr>
                <w:rFonts w:ascii="Times New Roman" w:eastAsia="標楷體" w:hAnsi="Times New Roman" w:cs="Times New Roman"/>
              </w:rPr>
            </w:pPr>
            <w:r w:rsidRPr="00C36C95">
              <w:rPr>
                <w:rFonts w:ascii="Times New Roman" w:eastAsia="標楷體" w:hAnsi="Times New Roman" w:cs="Times New Roman"/>
              </w:rPr>
              <w:t>出生日期</w:t>
            </w:r>
          </w:p>
        </w:tc>
        <w:tc>
          <w:tcPr>
            <w:tcW w:w="3507" w:type="dxa"/>
            <w:gridSpan w:val="10"/>
            <w:vAlign w:val="center"/>
          </w:tcPr>
          <w:p w14:paraId="607793CF" w14:textId="77777777" w:rsidR="008A5C22" w:rsidRPr="00C36C95" w:rsidRDefault="008A5C22" w:rsidP="008A5C22">
            <w:pPr>
              <w:snapToGrid w:val="0"/>
              <w:spacing w:line="240" w:lineRule="exact"/>
              <w:jc w:val="center"/>
              <w:rPr>
                <w:rFonts w:ascii="Times New Roman" w:eastAsia="標楷體" w:hAnsi="Times New Roman" w:cs="Times New Roman"/>
              </w:rPr>
            </w:pPr>
            <w:r w:rsidRPr="00C36C95">
              <w:rPr>
                <w:rFonts w:ascii="Times New Roman" w:eastAsia="標楷體" w:hAnsi="Times New Roman" w:cs="Times New Roman"/>
              </w:rPr>
              <w:t>年　　　月　　　日</w:t>
            </w:r>
          </w:p>
        </w:tc>
      </w:tr>
      <w:tr w:rsidR="00995DD9" w:rsidRPr="00C36C95" w14:paraId="6CE30162" w14:textId="77777777" w:rsidTr="008A5C22">
        <w:trPr>
          <w:cantSplit/>
          <w:trHeight w:val="454"/>
          <w:jc w:val="center"/>
        </w:trPr>
        <w:tc>
          <w:tcPr>
            <w:tcW w:w="1372" w:type="dxa"/>
            <w:vAlign w:val="center"/>
          </w:tcPr>
          <w:p w14:paraId="2F5F40DC" w14:textId="77777777" w:rsidR="008A5C22" w:rsidRPr="00C36C95" w:rsidRDefault="008A5C22" w:rsidP="008A5C22">
            <w:pPr>
              <w:snapToGrid w:val="0"/>
              <w:ind w:left="-34"/>
              <w:jc w:val="distribute"/>
              <w:rPr>
                <w:rFonts w:ascii="Times New Roman" w:eastAsia="標楷體" w:hAnsi="Times New Roman" w:cs="Times New Roman"/>
              </w:rPr>
            </w:pPr>
            <w:r w:rsidRPr="00C36C95">
              <w:rPr>
                <w:rFonts w:ascii="Times New Roman" w:eastAsia="標楷體" w:hAnsi="Times New Roman" w:cs="Times New Roman"/>
              </w:rPr>
              <w:t>就讀國中</w:t>
            </w:r>
          </w:p>
        </w:tc>
        <w:tc>
          <w:tcPr>
            <w:tcW w:w="2941" w:type="dxa"/>
            <w:gridSpan w:val="2"/>
            <w:vAlign w:val="center"/>
          </w:tcPr>
          <w:p w14:paraId="7447F609" w14:textId="77777777" w:rsidR="008A5C22" w:rsidRPr="00C36C95" w:rsidRDefault="008A5C22" w:rsidP="008A5C22">
            <w:pPr>
              <w:snapToGrid w:val="0"/>
              <w:spacing w:line="240" w:lineRule="exact"/>
              <w:jc w:val="both"/>
              <w:rPr>
                <w:rFonts w:ascii="Times New Roman" w:eastAsia="標楷體" w:hAnsi="Times New Roman" w:cs="Times New Roman"/>
              </w:rPr>
            </w:pPr>
          </w:p>
        </w:tc>
        <w:tc>
          <w:tcPr>
            <w:tcW w:w="1371" w:type="dxa"/>
            <w:vAlign w:val="center"/>
          </w:tcPr>
          <w:p w14:paraId="07B6A75E" w14:textId="77777777" w:rsidR="008A5C22" w:rsidRPr="00C36C95" w:rsidRDefault="008A5C22" w:rsidP="008A5C22">
            <w:pPr>
              <w:snapToGrid w:val="0"/>
              <w:spacing w:line="240" w:lineRule="exact"/>
              <w:jc w:val="distribute"/>
              <w:rPr>
                <w:rFonts w:ascii="Times New Roman" w:eastAsia="標楷體" w:hAnsi="Times New Roman" w:cs="Times New Roman"/>
              </w:rPr>
            </w:pPr>
            <w:r w:rsidRPr="00C36C95">
              <w:rPr>
                <w:rFonts w:ascii="Times New Roman" w:eastAsia="標楷體" w:hAnsi="Times New Roman" w:cs="Times New Roman"/>
              </w:rPr>
              <w:t>班級座號</w:t>
            </w:r>
          </w:p>
        </w:tc>
        <w:tc>
          <w:tcPr>
            <w:tcW w:w="3507" w:type="dxa"/>
            <w:gridSpan w:val="10"/>
            <w:vAlign w:val="center"/>
          </w:tcPr>
          <w:p w14:paraId="053F6A70" w14:textId="77777777" w:rsidR="008A5C22" w:rsidRPr="00C36C95" w:rsidRDefault="008A5C22" w:rsidP="008A5C22">
            <w:pPr>
              <w:snapToGrid w:val="0"/>
              <w:spacing w:line="240" w:lineRule="exact"/>
              <w:ind w:firstLineChars="700" w:firstLine="1680"/>
              <w:jc w:val="both"/>
              <w:rPr>
                <w:rFonts w:ascii="Times New Roman" w:eastAsia="標楷體" w:hAnsi="Times New Roman" w:cs="Times New Roman"/>
              </w:rPr>
            </w:pPr>
            <w:r w:rsidRPr="00C36C95">
              <w:rPr>
                <w:rFonts w:ascii="Times New Roman" w:eastAsia="標楷體" w:hAnsi="Times New Roman" w:cs="Times New Roman"/>
              </w:rPr>
              <w:t>班　　　　號</w:t>
            </w:r>
          </w:p>
        </w:tc>
      </w:tr>
      <w:tr w:rsidR="00995DD9" w:rsidRPr="00C36C95" w14:paraId="2F734BBF" w14:textId="77777777" w:rsidTr="008A5C22">
        <w:trPr>
          <w:cantSplit/>
          <w:trHeight w:val="454"/>
          <w:jc w:val="center"/>
        </w:trPr>
        <w:tc>
          <w:tcPr>
            <w:tcW w:w="1372" w:type="dxa"/>
            <w:vAlign w:val="center"/>
          </w:tcPr>
          <w:p w14:paraId="5BB8FD5E" w14:textId="77777777" w:rsidR="008A5C22" w:rsidRPr="00C36C95" w:rsidRDefault="008A5C22" w:rsidP="008A5C22">
            <w:pPr>
              <w:snapToGrid w:val="0"/>
              <w:ind w:left="-34"/>
              <w:jc w:val="distribute"/>
              <w:rPr>
                <w:rFonts w:ascii="Times New Roman" w:eastAsia="標楷體" w:hAnsi="Times New Roman" w:cs="Times New Roman"/>
              </w:rPr>
            </w:pPr>
            <w:r w:rsidRPr="00C36C95">
              <w:rPr>
                <w:rFonts w:ascii="Times New Roman" w:eastAsia="標楷體" w:hAnsi="Times New Roman" w:cs="Times New Roman"/>
              </w:rPr>
              <w:t>聯絡電話</w:t>
            </w:r>
          </w:p>
        </w:tc>
        <w:tc>
          <w:tcPr>
            <w:tcW w:w="7819" w:type="dxa"/>
            <w:gridSpan w:val="13"/>
          </w:tcPr>
          <w:p w14:paraId="62DCE739" w14:textId="77777777" w:rsidR="008A5C22" w:rsidRPr="00C36C95" w:rsidRDefault="008A5C22" w:rsidP="008A5C22">
            <w:pPr>
              <w:jc w:val="both"/>
              <w:rPr>
                <w:rFonts w:ascii="Times New Roman" w:eastAsia="標楷體" w:hAnsi="Times New Roman" w:cs="Times New Roman"/>
                <w:sz w:val="18"/>
                <w:szCs w:val="18"/>
              </w:rPr>
            </w:pPr>
            <w:r w:rsidRPr="00C36C95">
              <w:rPr>
                <w:rFonts w:ascii="Times New Roman" w:eastAsia="標楷體" w:hAnsi="Times New Roman" w:cs="Times New Roman"/>
                <w:sz w:val="18"/>
                <w:szCs w:val="18"/>
              </w:rPr>
              <w:t>(</w:t>
            </w:r>
            <w:r w:rsidRPr="00C36C95">
              <w:rPr>
                <w:rFonts w:ascii="Times New Roman" w:eastAsia="標楷體" w:hAnsi="Times New Roman" w:cs="Times New Roman"/>
                <w:sz w:val="18"/>
                <w:szCs w:val="18"/>
              </w:rPr>
              <w:t>住家</w:t>
            </w:r>
            <w:r w:rsidRPr="00C36C95">
              <w:rPr>
                <w:rFonts w:ascii="Times New Roman" w:eastAsia="標楷體" w:hAnsi="Times New Roman" w:cs="Times New Roman"/>
                <w:sz w:val="18"/>
                <w:szCs w:val="18"/>
              </w:rPr>
              <w:t>)</w:t>
            </w:r>
          </w:p>
          <w:p w14:paraId="4F9F5B02" w14:textId="77777777" w:rsidR="008A5C22" w:rsidRPr="00C36C95" w:rsidRDefault="008A5C22" w:rsidP="008A5C22">
            <w:pPr>
              <w:jc w:val="both"/>
              <w:rPr>
                <w:rFonts w:ascii="Times New Roman" w:eastAsia="標楷體" w:hAnsi="Times New Roman" w:cs="Times New Roman"/>
                <w:sz w:val="18"/>
                <w:szCs w:val="18"/>
              </w:rPr>
            </w:pPr>
            <w:r w:rsidRPr="00C36C95">
              <w:rPr>
                <w:rFonts w:ascii="Times New Roman" w:eastAsia="標楷體" w:hAnsi="Times New Roman" w:cs="Times New Roman"/>
                <w:sz w:val="18"/>
                <w:szCs w:val="18"/>
              </w:rPr>
              <w:t>(</w:t>
            </w:r>
            <w:r w:rsidRPr="00C36C95">
              <w:rPr>
                <w:rFonts w:ascii="Times New Roman" w:eastAsia="標楷體" w:hAnsi="Times New Roman" w:cs="Times New Roman"/>
                <w:sz w:val="18"/>
                <w:szCs w:val="18"/>
              </w:rPr>
              <w:t>行動電話</w:t>
            </w:r>
            <w:r w:rsidRPr="00C36C95">
              <w:rPr>
                <w:rFonts w:ascii="Times New Roman" w:eastAsia="標楷體" w:hAnsi="Times New Roman" w:cs="Times New Roman"/>
                <w:sz w:val="18"/>
                <w:szCs w:val="18"/>
              </w:rPr>
              <w:t>)</w:t>
            </w:r>
          </w:p>
        </w:tc>
      </w:tr>
      <w:tr w:rsidR="00995DD9" w:rsidRPr="00C36C95" w14:paraId="0B7EFB39" w14:textId="77777777" w:rsidTr="008A5C22">
        <w:trPr>
          <w:cantSplit/>
          <w:trHeight w:val="1655"/>
          <w:jc w:val="center"/>
        </w:trPr>
        <w:tc>
          <w:tcPr>
            <w:tcW w:w="9191" w:type="dxa"/>
            <w:gridSpan w:val="14"/>
          </w:tcPr>
          <w:p w14:paraId="752DA710" w14:textId="77777777" w:rsidR="008A5C22" w:rsidRPr="00C36C95" w:rsidRDefault="008A5C22" w:rsidP="008A5C22">
            <w:pPr>
              <w:spacing w:line="240" w:lineRule="exact"/>
              <w:jc w:val="both"/>
              <w:rPr>
                <w:rFonts w:ascii="Times New Roman" w:eastAsia="標楷體" w:hAnsi="Times New Roman" w:cs="Times New Roman"/>
              </w:rPr>
            </w:pPr>
            <w:r w:rsidRPr="00C36C95">
              <w:rPr>
                <w:rFonts w:ascii="Times New Roman" w:eastAsia="標楷體" w:hAnsi="Times New Roman" w:cs="Times New Roman"/>
              </w:rPr>
              <w:t>本人自願放棄貴校錄取資格，絕無異議，特此聲明</w:t>
            </w:r>
            <w:r w:rsidRPr="00C36C95">
              <w:rPr>
                <w:rFonts w:ascii="Times New Roman" w:eastAsia="標楷體" w:hAnsi="Times New Roman" w:cs="Times New Roman"/>
              </w:rPr>
              <w:br/>
            </w:r>
            <w:r w:rsidRPr="00C36C95">
              <w:rPr>
                <w:rFonts w:ascii="Times New Roman" w:eastAsia="標楷體" w:hAnsi="Times New Roman" w:cs="Times New Roman"/>
              </w:rPr>
              <w:t>此致</w:t>
            </w:r>
          </w:p>
          <w:p w14:paraId="736F185B" w14:textId="77777777" w:rsidR="008A5C22" w:rsidRPr="00C36C95" w:rsidRDefault="008A5C22" w:rsidP="008A5C22">
            <w:pPr>
              <w:spacing w:line="240" w:lineRule="exact"/>
              <w:jc w:val="both"/>
              <w:rPr>
                <w:rFonts w:ascii="Times New Roman" w:eastAsia="標楷體" w:hAnsi="Times New Roman" w:cs="Times New Roman"/>
              </w:rPr>
            </w:pPr>
            <w:r w:rsidRPr="00C36C95">
              <w:rPr>
                <w:rFonts w:ascii="Times New Roman" w:eastAsia="標楷體" w:hAnsi="Times New Roman" w:cs="Times New Roman"/>
              </w:rPr>
              <w:t>(</w:t>
            </w:r>
            <w:r w:rsidRPr="00C36C95">
              <w:rPr>
                <w:rFonts w:ascii="Times New Roman" w:eastAsia="標楷體" w:hAnsi="Times New Roman" w:cs="Times New Roman"/>
              </w:rPr>
              <w:t>錄取學校及科別</w:t>
            </w:r>
            <w:r w:rsidRPr="00C36C95">
              <w:rPr>
                <w:rFonts w:ascii="Times New Roman" w:eastAsia="標楷體" w:hAnsi="Times New Roman" w:cs="Times New Roman"/>
              </w:rPr>
              <w:t>)</w:t>
            </w:r>
          </w:p>
          <w:p w14:paraId="08064B88" w14:textId="77777777" w:rsidR="008A5C22" w:rsidRPr="00C36C95" w:rsidRDefault="008A5C22" w:rsidP="008A5C22">
            <w:pPr>
              <w:spacing w:line="360" w:lineRule="exact"/>
              <w:jc w:val="both"/>
              <w:rPr>
                <w:rFonts w:ascii="Times New Roman" w:eastAsia="標楷體" w:hAnsi="Times New Roman" w:cs="Times New Roman"/>
              </w:rPr>
            </w:pPr>
            <w:r w:rsidRPr="00C36C95">
              <w:rPr>
                <w:rFonts w:ascii="Times New Roman" w:eastAsia="標楷體" w:hAnsi="Times New Roman" w:cs="Times New Roman"/>
                <w:b/>
              </w:rPr>
              <w:t>學</w:t>
            </w:r>
            <w:r w:rsidRPr="00C36C95">
              <w:rPr>
                <w:rFonts w:ascii="Times New Roman" w:eastAsia="標楷體" w:hAnsi="Times New Roman" w:cs="Times New Roman"/>
                <w:b/>
              </w:rPr>
              <w:t xml:space="preserve">    </w:t>
            </w:r>
            <w:r w:rsidRPr="00C36C95">
              <w:rPr>
                <w:rFonts w:ascii="Times New Roman" w:eastAsia="標楷體" w:hAnsi="Times New Roman" w:cs="Times New Roman"/>
                <w:b/>
              </w:rPr>
              <w:t>生</w:t>
            </w:r>
            <w:r w:rsidRPr="00C36C95">
              <w:rPr>
                <w:rFonts w:ascii="Times New Roman" w:eastAsia="標楷體" w:hAnsi="Times New Roman" w:cs="Times New Roman"/>
                <w:b/>
              </w:rPr>
              <w:t xml:space="preserve">     </w:t>
            </w:r>
            <w:r w:rsidRPr="00C36C95">
              <w:rPr>
                <w:rFonts w:ascii="Times New Roman" w:eastAsia="標楷體" w:hAnsi="Times New Roman" w:cs="Times New Roman"/>
                <w:b/>
              </w:rPr>
              <w:t>簽</w:t>
            </w:r>
            <w:r w:rsidRPr="00C36C95">
              <w:rPr>
                <w:rFonts w:ascii="Times New Roman" w:eastAsia="標楷體" w:hAnsi="Times New Roman" w:cs="Times New Roman"/>
                <w:b/>
              </w:rPr>
              <w:t xml:space="preserve">    </w:t>
            </w:r>
            <w:r w:rsidRPr="00C36C95">
              <w:rPr>
                <w:rFonts w:ascii="Times New Roman" w:eastAsia="標楷體" w:hAnsi="Times New Roman" w:cs="Times New Roman"/>
                <w:b/>
              </w:rPr>
              <w:t>章：</w:t>
            </w:r>
            <w:r w:rsidRPr="00C36C95">
              <w:rPr>
                <w:rFonts w:ascii="Times New Roman" w:eastAsia="標楷體" w:hAnsi="Times New Roman" w:cs="Times New Roman"/>
                <w:b/>
                <w:u w:val="single"/>
              </w:rPr>
              <w:t xml:space="preserve">               </w:t>
            </w:r>
            <w:r w:rsidRPr="00C36C95">
              <w:rPr>
                <w:rFonts w:ascii="Times New Roman" w:eastAsia="標楷體" w:hAnsi="Times New Roman" w:cs="Times New Roman"/>
                <w:b/>
              </w:rPr>
              <w:t xml:space="preserve"> </w:t>
            </w:r>
          </w:p>
          <w:p w14:paraId="748C463E" w14:textId="77777777" w:rsidR="008A5C22" w:rsidRPr="00C36C95" w:rsidRDefault="008A5C22" w:rsidP="008A5C22">
            <w:pPr>
              <w:spacing w:line="360" w:lineRule="exact"/>
              <w:jc w:val="both"/>
              <w:rPr>
                <w:rFonts w:ascii="Times New Roman" w:eastAsia="標楷體" w:hAnsi="Times New Roman" w:cs="Times New Roman"/>
                <w:u w:val="single"/>
              </w:rPr>
            </w:pPr>
            <w:r w:rsidRPr="00C36C95">
              <w:rPr>
                <w:rFonts w:ascii="Times New Roman" w:eastAsia="標楷體" w:hAnsi="Times New Roman" w:cs="Times New Roman"/>
                <w:b/>
                <w:bCs/>
              </w:rPr>
              <w:t>父母雙方</w:t>
            </w:r>
            <w:r w:rsidRPr="00C36C95">
              <w:rPr>
                <w:rFonts w:ascii="Times New Roman" w:eastAsia="標楷體" w:hAnsi="Times New Roman" w:cs="Times New Roman"/>
                <w:b/>
                <w:bCs/>
              </w:rPr>
              <w:t>(</w:t>
            </w:r>
            <w:r w:rsidRPr="00C36C95">
              <w:rPr>
                <w:rFonts w:ascii="Times New Roman" w:eastAsia="標楷體" w:hAnsi="Times New Roman" w:cs="Times New Roman"/>
                <w:b/>
                <w:bCs/>
              </w:rPr>
              <w:t>或監護人</w:t>
            </w:r>
            <w:r w:rsidRPr="00C36C95">
              <w:rPr>
                <w:rFonts w:ascii="Times New Roman" w:eastAsia="標楷體" w:hAnsi="Times New Roman" w:cs="Times New Roman"/>
                <w:b/>
                <w:bCs/>
              </w:rPr>
              <w:t>)</w:t>
            </w:r>
            <w:r w:rsidRPr="00C36C95">
              <w:rPr>
                <w:rFonts w:ascii="Times New Roman" w:eastAsia="標楷體" w:hAnsi="Times New Roman" w:cs="Times New Roman"/>
                <w:b/>
              </w:rPr>
              <w:t>簽章：</w:t>
            </w:r>
            <w:r w:rsidRPr="00C36C95">
              <w:rPr>
                <w:rFonts w:ascii="Times New Roman" w:eastAsia="標楷體" w:hAnsi="Times New Roman" w:cs="Times New Roman"/>
                <w:b/>
                <w:u w:val="single"/>
              </w:rPr>
              <w:t xml:space="preserve">                </w:t>
            </w:r>
            <w:r w:rsidRPr="00C36C95">
              <w:rPr>
                <w:rFonts w:ascii="Times New Roman" w:eastAsia="標楷體" w:hAnsi="Times New Roman" w:cs="Times New Roman"/>
                <w:bCs/>
              </w:rPr>
              <w:t>、</w:t>
            </w:r>
            <w:r w:rsidRPr="00C36C95">
              <w:rPr>
                <w:rFonts w:ascii="Times New Roman" w:eastAsia="標楷體" w:hAnsi="Times New Roman" w:cs="Times New Roman"/>
                <w:b/>
                <w:u w:val="single"/>
              </w:rPr>
              <w:t xml:space="preserve">                </w:t>
            </w:r>
          </w:p>
          <w:p w14:paraId="446FAE50" w14:textId="4FE08C8C" w:rsidR="008A5C22" w:rsidRPr="00C36C95" w:rsidRDefault="008A5C22" w:rsidP="008A5C22">
            <w:pPr>
              <w:snapToGrid w:val="0"/>
              <w:spacing w:beforeLines="50" w:before="120" w:line="240" w:lineRule="exact"/>
              <w:ind w:right="240"/>
              <w:jc w:val="right"/>
              <w:rPr>
                <w:rFonts w:ascii="Times New Roman" w:eastAsia="標楷體" w:hAnsi="Times New Roman" w:cs="Times New Roman"/>
                <w:sz w:val="18"/>
                <w:szCs w:val="18"/>
              </w:rPr>
            </w:pPr>
            <w:r w:rsidRPr="00C36C95">
              <w:rPr>
                <w:rFonts w:ascii="Times New Roman" w:eastAsia="標楷體" w:hAnsi="Times New Roman" w:cs="Times New Roman"/>
              </w:rPr>
              <w:t>申請日期：</w:t>
            </w:r>
            <w:r w:rsidRPr="00C36C95">
              <w:rPr>
                <w:rFonts w:ascii="Times New Roman" w:eastAsia="標楷體" w:hAnsi="Times New Roman" w:cs="Times New Roman"/>
              </w:rPr>
              <w:t>112</w:t>
            </w:r>
            <w:r w:rsidRPr="00C36C95">
              <w:rPr>
                <w:rFonts w:ascii="Times New Roman" w:eastAsia="標楷體" w:hAnsi="Times New Roman" w:cs="Times New Roman"/>
              </w:rPr>
              <w:t xml:space="preserve">年　</w:t>
            </w:r>
            <w:r w:rsidR="00C87F19" w:rsidRPr="00C36C95">
              <w:rPr>
                <w:rFonts w:ascii="Times New Roman" w:eastAsia="標楷體" w:hAnsi="Times New Roman" w:cs="Times New Roman"/>
              </w:rPr>
              <w:t xml:space="preserve">　</w:t>
            </w:r>
            <w:r w:rsidRPr="00C36C95">
              <w:rPr>
                <w:rFonts w:ascii="Times New Roman" w:eastAsia="標楷體" w:hAnsi="Times New Roman" w:cs="Times New Roman"/>
              </w:rPr>
              <w:t>月　　日</w:t>
            </w:r>
          </w:p>
        </w:tc>
      </w:tr>
      <w:tr w:rsidR="00995DD9" w:rsidRPr="00C36C95" w14:paraId="3DC80442" w14:textId="77777777" w:rsidTr="008A5C22">
        <w:trPr>
          <w:cantSplit/>
          <w:trHeight w:val="499"/>
          <w:jc w:val="center"/>
        </w:trPr>
        <w:tc>
          <w:tcPr>
            <w:tcW w:w="1719" w:type="dxa"/>
            <w:gridSpan w:val="2"/>
            <w:vAlign w:val="center"/>
          </w:tcPr>
          <w:p w14:paraId="21786A1D" w14:textId="77777777" w:rsidR="008A5C22" w:rsidRPr="00C36C95" w:rsidRDefault="008A5C22" w:rsidP="008A5C22">
            <w:pPr>
              <w:spacing w:line="240" w:lineRule="exact"/>
              <w:jc w:val="distribute"/>
              <w:rPr>
                <w:rFonts w:ascii="Times New Roman" w:eastAsia="標楷體" w:hAnsi="Times New Roman" w:cs="Times New Roman"/>
              </w:rPr>
            </w:pPr>
            <w:r w:rsidRPr="00C36C95">
              <w:rPr>
                <w:rFonts w:ascii="Times New Roman" w:eastAsia="標楷體" w:hAnsi="Times New Roman" w:cs="Times New Roman"/>
              </w:rPr>
              <w:t>錄取學校蓋章</w:t>
            </w:r>
          </w:p>
        </w:tc>
        <w:tc>
          <w:tcPr>
            <w:tcW w:w="7472" w:type="dxa"/>
            <w:gridSpan w:val="12"/>
            <w:vAlign w:val="center"/>
          </w:tcPr>
          <w:p w14:paraId="238B9B0D" w14:textId="77777777" w:rsidR="008A5C22" w:rsidRPr="00C36C95" w:rsidRDefault="008A5C22" w:rsidP="008A5C22">
            <w:pPr>
              <w:spacing w:line="240" w:lineRule="exact"/>
              <w:jc w:val="both"/>
              <w:rPr>
                <w:rFonts w:ascii="Times New Roman" w:eastAsia="標楷體" w:hAnsi="Times New Roman" w:cs="Times New Roman"/>
              </w:rPr>
            </w:pPr>
          </w:p>
        </w:tc>
      </w:tr>
    </w:tbl>
    <w:p w14:paraId="3D583D35" w14:textId="77777777" w:rsidR="008A5C22" w:rsidRPr="00C36C95" w:rsidRDefault="008A5C22" w:rsidP="008A5C22">
      <w:pPr>
        <w:spacing w:line="240" w:lineRule="exact"/>
        <w:ind w:leftChars="59" w:left="542" w:hangingChars="200" w:hanging="400"/>
        <w:jc w:val="both"/>
        <w:rPr>
          <w:rFonts w:ascii="Times New Roman" w:eastAsia="標楷體" w:hAnsi="Times New Roman" w:cs="Times New Roman"/>
          <w:sz w:val="20"/>
          <w:szCs w:val="20"/>
        </w:rPr>
      </w:pPr>
      <w:r w:rsidRPr="00C36C95">
        <w:rPr>
          <w:rFonts w:ascii="Times New Roman" w:eastAsia="標楷體" w:hAnsi="Times New Roman" w:cs="Times New Roman"/>
          <w:sz w:val="20"/>
          <w:szCs w:val="20"/>
        </w:rPr>
        <w:t>備註：</w:t>
      </w:r>
    </w:p>
    <w:p w14:paraId="7D30DCF0" w14:textId="148D970D" w:rsidR="008A5C22" w:rsidRPr="00C36C95" w:rsidRDefault="008A5C22" w:rsidP="008A5C22">
      <w:pPr>
        <w:spacing w:line="220" w:lineRule="exact"/>
        <w:ind w:leftChars="160" w:left="784" w:hangingChars="200" w:hanging="400"/>
        <w:jc w:val="both"/>
        <w:rPr>
          <w:rFonts w:ascii="Times New Roman" w:eastAsia="標楷體" w:hAnsi="Times New Roman" w:cs="Times New Roman"/>
          <w:sz w:val="20"/>
          <w:szCs w:val="20"/>
        </w:rPr>
      </w:pPr>
      <w:r w:rsidRPr="00C36C95">
        <w:rPr>
          <w:rFonts w:ascii="Times New Roman" w:eastAsia="標楷體" w:hAnsi="Times New Roman" w:cs="Times New Roman"/>
          <w:sz w:val="20"/>
          <w:szCs w:val="20"/>
        </w:rPr>
        <w:t>一、</w:t>
      </w:r>
      <w:r w:rsidR="00C87F19" w:rsidRPr="00C36C95">
        <w:rPr>
          <w:rFonts w:ascii="Times New Roman" w:eastAsia="標楷體" w:hAnsi="Times New Roman" w:cs="Times New Roman"/>
          <w:sz w:val="20"/>
          <w:szCs w:val="20"/>
        </w:rPr>
        <w:t>錄取學生欲放棄錄取資格者，請填妥本聲明書，學生及家長父母</w:t>
      </w:r>
      <w:r w:rsidR="00C87F19" w:rsidRPr="00C36C95">
        <w:rPr>
          <w:rFonts w:ascii="Times New Roman" w:eastAsia="標楷體" w:hAnsi="Times New Roman" w:cs="Times New Roman"/>
          <w:sz w:val="20"/>
          <w:szCs w:val="20"/>
        </w:rPr>
        <w:t>(</w:t>
      </w:r>
      <w:r w:rsidR="00C87F19" w:rsidRPr="00C36C95">
        <w:rPr>
          <w:rFonts w:ascii="Times New Roman" w:eastAsia="標楷體" w:hAnsi="Times New Roman" w:cs="Times New Roman"/>
          <w:sz w:val="20"/>
          <w:szCs w:val="20"/>
        </w:rPr>
        <w:t>或監護人</w:t>
      </w:r>
      <w:r w:rsidR="00C87F19" w:rsidRPr="00C36C95">
        <w:rPr>
          <w:rFonts w:ascii="Times New Roman" w:eastAsia="標楷體" w:hAnsi="Times New Roman" w:cs="Times New Roman"/>
          <w:sz w:val="20"/>
          <w:szCs w:val="20"/>
        </w:rPr>
        <w:t>)</w:t>
      </w:r>
      <w:r w:rsidR="00C87F19" w:rsidRPr="00C36C95">
        <w:rPr>
          <w:rFonts w:ascii="Times New Roman" w:eastAsia="標楷體" w:hAnsi="Times New Roman" w:cs="Times New Roman"/>
          <w:sz w:val="20"/>
          <w:szCs w:val="20"/>
        </w:rPr>
        <w:t>均需親自簽章，由學生或家長依各招生學校規定之報到日後次日下午</w:t>
      </w:r>
      <w:r w:rsidR="00C87F19" w:rsidRPr="00C36C95">
        <w:rPr>
          <w:rFonts w:ascii="Times New Roman" w:eastAsia="標楷體" w:hAnsi="Times New Roman" w:cs="Times New Roman"/>
          <w:sz w:val="20"/>
          <w:szCs w:val="20"/>
        </w:rPr>
        <w:t>5</w:t>
      </w:r>
      <w:r w:rsidR="00C87F19" w:rsidRPr="00C36C95">
        <w:rPr>
          <w:rFonts w:ascii="Times New Roman" w:eastAsia="標楷體" w:hAnsi="Times New Roman" w:cs="Times New Roman"/>
          <w:sz w:val="20"/>
          <w:szCs w:val="20"/>
        </w:rPr>
        <w:t>時前至錄取學校辦理</w:t>
      </w:r>
      <w:r w:rsidRPr="00C36C95">
        <w:rPr>
          <w:rFonts w:ascii="Times New Roman" w:eastAsia="標楷體" w:hAnsi="Times New Roman" w:cs="Times New Roman"/>
          <w:sz w:val="20"/>
          <w:szCs w:val="20"/>
        </w:rPr>
        <w:t>。</w:t>
      </w:r>
    </w:p>
    <w:p w14:paraId="5698D65A" w14:textId="77777777" w:rsidR="008A5C22" w:rsidRPr="00C36C95" w:rsidRDefault="008A5C22" w:rsidP="008A5C22">
      <w:pPr>
        <w:spacing w:line="220" w:lineRule="exact"/>
        <w:ind w:leftChars="160" w:left="784" w:hangingChars="200" w:hanging="400"/>
        <w:jc w:val="both"/>
        <w:rPr>
          <w:rFonts w:ascii="Times New Roman" w:eastAsia="標楷體" w:hAnsi="Times New Roman" w:cs="Times New Roman"/>
          <w:sz w:val="20"/>
          <w:szCs w:val="20"/>
        </w:rPr>
      </w:pPr>
      <w:r w:rsidRPr="00C36C95">
        <w:rPr>
          <w:rFonts w:ascii="Times New Roman" w:eastAsia="標楷體" w:hAnsi="Times New Roman" w:cs="Times New Roman"/>
          <w:sz w:val="20"/>
          <w:szCs w:val="20"/>
        </w:rPr>
        <w:t>二、錄取學校於聲明書蓋章後，第</w:t>
      </w:r>
      <w:r w:rsidRPr="00C36C95">
        <w:rPr>
          <w:rFonts w:ascii="Times New Roman" w:eastAsia="標楷體" w:hAnsi="Times New Roman" w:cs="Times New Roman"/>
          <w:sz w:val="20"/>
          <w:szCs w:val="20"/>
        </w:rPr>
        <w:t>1</w:t>
      </w:r>
      <w:r w:rsidRPr="00C36C95">
        <w:rPr>
          <w:rFonts w:ascii="Times New Roman" w:eastAsia="標楷體" w:hAnsi="Times New Roman" w:cs="Times New Roman"/>
          <w:sz w:val="20"/>
          <w:szCs w:val="20"/>
        </w:rPr>
        <w:t>聯由錄取學校存查，第</w:t>
      </w:r>
      <w:r w:rsidRPr="00C36C95">
        <w:rPr>
          <w:rFonts w:ascii="Times New Roman" w:eastAsia="標楷體" w:hAnsi="Times New Roman" w:cs="Times New Roman"/>
          <w:sz w:val="20"/>
          <w:szCs w:val="20"/>
        </w:rPr>
        <w:t>2</w:t>
      </w:r>
      <w:r w:rsidRPr="00C36C95">
        <w:rPr>
          <w:rFonts w:ascii="Times New Roman" w:eastAsia="標楷體" w:hAnsi="Times New Roman" w:cs="Times New Roman"/>
          <w:sz w:val="20"/>
          <w:szCs w:val="20"/>
        </w:rPr>
        <w:t>聯由學生存查。</w:t>
      </w:r>
    </w:p>
    <w:p w14:paraId="40641B94" w14:textId="77777777" w:rsidR="008A5C22" w:rsidRPr="00C36C95" w:rsidRDefault="008A5C22" w:rsidP="008A5C22">
      <w:pPr>
        <w:spacing w:line="220" w:lineRule="exact"/>
        <w:ind w:leftChars="160" w:left="384"/>
        <w:jc w:val="both"/>
        <w:rPr>
          <w:rFonts w:ascii="Times New Roman" w:eastAsia="標楷體" w:hAnsi="Times New Roman" w:cs="Times New Roman"/>
          <w:sz w:val="20"/>
          <w:szCs w:val="20"/>
        </w:rPr>
      </w:pPr>
      <w:r w:rsidRPr="00C36C95">
        <w:rPr>
          <w:rFonts w:ascii="Times New Roman" w:eastAsia="標楷體" w:hAnsi="Times New Roman" w:cs="Times New Roman"/>
          <w:sz w:val="20"/>
          <w:szCs w:val="20"/>
        </w:rPr>
        <w:t>三、聲明「放棄錄取資格」手續完成後，不得以任何理由撤回，請學生及家長慎重考慮。</w:t>
      </w:r>
    </w:p>
    <w:p w14:paraId="5B82D149" w14:textId="77777777" w:rsidR="008A5C22" w:rsidRPr="00C36C95" w:rsidRDefault="008A5C22" w:rsidP="008A5C22">
      <w:pPr>
        <w:spacing w:line="220" w:lineRule="exact"/>
        <w:ind w:leftChars="160" w:left="384"/>
        <w:jc w:val="both"/>
        <w:rPr>
          <w:rFonts w:ascii="Times New Roman" w:eastAsia="標楷體" w:hAnsi="Times New Roman" w:cs="Times New Roman"/>
          <w:sz w:val="20"/>
          <w:szCs w:val="20"/>
        </w:rPr>
      </w:pPr>
      <w:r w:rsidRPr="00C36C95">
        <w:rPr>
          <w:rFonts w:ascii="Times New Roman" w:eastAsia="標楷體" w:hAnsi="Times New Roman" w:cs="Times New Roman"/>
          <w:sz w:val="20"/>
          <w:szCs w:val="20"/>
        </w:rPr>
        <w:t>四、</w:t>
      </w:r>
      <w:r w:rsidRPr="00C36C95">
        <w:rPr>
          <w:rFonts w:ascii="Times New Roman" w:eastAsia="標楷體" w:hAnsi="Times New Roman" w:cs="Times New Roman"/>
          <w:b/>
          <w:sz w:val="20"/>
          <w:szCs w:val="20"/>
          <w:u w:val="single"/>
        </w:rPr>
        <w:t>完成上述手續後，學生始得參加其他入學管道</w:t>
      </w:r>
      <w:r w:rsidRPr="00C36C95">
        <w:rPr>
          <w:rFonts w:ascii="Times New Roman" w:eastAsia="標楷體" w:hAnsi="Times New Roman" w:cs="Times New Roman"/>
          <w:b/>
          <w:sz w:val="20"/>
          <w:szCs w:val="20"/>
        </w:rPr>
        <w:t>。</w:t>
      </w:r>
    </w:p>
    <w:p w14:paraId="44A3B32A" w14:textId="77777777" w:rsidR="008A5C22" w:rsidRPr="00C36C95" w:rsidRDefault="008A5C22" w:rsidP="008A5C22">
      <w:pPr>
        <w:jc w:val="center"/>
        <w:rPr>
          <w:rFonts w:ascii="Times New Roman" w:eastAsia="標楷體" w:hAnsi="Times New Roman" w:cs="Times New Roman"/>
          <w:sz w:val="32"/>
          <w:szCs w:val="32"/>
        </w:rPr>
      </w:pPr>
    </w:p>
    <w:p w14:paraId="571D1D56" w14:textId="77777777" w:rsidR="008A5C22" w:rsidRPr="00C36C95" w:rsidRDefault="008A5C22" w:rsidP="008A5C22">
      <w:pPr>
        <w:jc w:val="center"/>
        <w:rPr>
          <w:rFonts w:ascii="Times New Roman" w:eastAsia="標楷體" w:hAnsi="Times New Roman" w:cs="Times New Roman"/>
          <w:sz w:val="32"/>
          <w:szCs w:val="32"/>
        </w:rPr>
      </w:pPr>
    </w:p>
    <w:p w14:paraId="6D2DDCE6" w14:textId="6666B174" w:rsidR="008A5C22" w:rsidRPr="00C36C95" w:rsidRDefault="008A5C22" w:rsidP="008A5C22">
      <w:pPr>
        <w:pageBreakBefore/>
        <w:rPr>
          <w:rFonts w:ascii="Times New Roman" w:eastAsia="標楷體" w:hAnsi="Times New Roman" w:cs="Times New Roman"/>
        </w:rPr>
      </w:pPr>
      <w:r w:rsidRPr="00C36C95">
        <w:rPr>
          <w:rFonts w:ascii="Times New Roman" w:eastAsia="標楷體" w:hAnsi="Times New Roman" w:cs="Times New Roman"/>
        </w:rPr>
        <w:lastRenderedPageBreak/>
        <w:t>附件</w:t>
      </w:r>
      <w:r w:rsidR="00713ECE" w:rsidRPr="00C36C95">
        <w:rPr>
          <w:rFonts w:ascii="Times New Roman" w:eastAsia="標楷體" w:hAnsi="Times New Roman" w:cs="Times New Roman"/>
        </w:rPr>
        <w:t>7</w:t>
      </w:r>
    </w:p>
    <w:p w14:paraId="138043EA" w14:textId="52CB6E05" w:rsidR="008A5C22" w:rsidRPr="00C36C95" w:rsidRDefault="008A5C22" w:rsidP="008A5C22">
      <w:pPr>
        <w:snapToGrid w:val="0"/>
        <w:jc w:val="center"/>
        <w:rPr>
          <w:rFonts w:ascii="Times New Roman" w:eastAsia="標楷體" w:hAnsi="Times New Roman" w:cs="Times New Roman"/>
          <w:sz w:val="32"/>
          <w:szCs w:val="24"/>
        </w:rPr>
      </w:pPr>
      <w:r w:rsidRPr="00C36C95">
        <w:rPr>
          <w:rFonts w:ascii="Times New Roman" w:eastAsia="標楷體" w:hAnsi="Times New Roman" w:cs="Times New Roman"/>
          <w:sz w:val="32"/>
          <w:szCs w:val="24"/>
        </w:rPr>
        <w:t>新北市</w:t>
      </w:r>
      <w:r w:rsidRPr="00C36C95">
        <w:rPr>
          <w:rFonts w:ascii="Times New Roman" w:eastAsia="標楷體" w:hAnsi="Times New Roman" w:cs="Times New Roman"/>
          <w:sz w:val="32"/>
          <w:szCs w:val="24"/>
        </w:rPr>
        <w:t>112</w:t>
      </w:r>
      <w:r w:rsidRPr="00C36C95">
        <w:rPr>
          <w:rFonts w:ascii="Times New Roman" w:eastAsia="標楷體" w:hAnsi="Times New Roman" w:cs="Times New Roman"/>
          <w:sz w:val="32"/>
          <w:szCs w:val="24"/>
        </w:rPr>
        <w:t>學年度高級中等學校特色招生專業群科甄選入學</w:t>
      </w:r>
      <w:r w:rsidR="00713ECE" w:rsidRPr="00C36C95">
        <w:rPr>
          <w:rFonts w:ascii="Times New Roman" w:eastAsia="標楷體" w:hAnsi="Times New Roman" w:cs="Times New Roman"/>
          <w:sz w:val="32"/>
          <w:szCs w:val="24"/>
        </w:rPr>
        <w:t>續招</w:t>
      </w:r>
    </w:p>
    <w:p w14:paraId="3ABA3243" w14:textId="77777777" w:rsidR="008A5C22" w:rsidRPr="00C36C95" w:rsidRDefault="008A5C22" w:rsidP="008A5C22">
      <w:pPr>
        <w:snapToGrid w:val="0"/>
        <w:jc w:val="center"/>
        <w:rPr>
          <w:rFonts w:ascii="Times New Roman" w:eastAsia="標楷體" w:hAnsi="Times New Roman" w:cs="Times New Roman"/>
          <w:sz w:val="28"/>
        </w:rPr>
      </w:pPr>
      <w:r w:rsidRPr="00C36C95">
        <w:rPr>
          <w:rFonts w:ascii="Times New Roman" w:eastAsia="標楷體" w:hAnsi="Times New Roman" w:cs="Times New Roman"/>
          <w:sz w:val="28"/>
        </w:rPr>
        <w:t>特殊身分學生升學優待標準及應繳證明文件一覽表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A0" w:firstRow="1" w:lastRow="0" w:firstColumn="1" w:lastColumn="0" w:noHBand="0" w:noVBand="0"/>
      </w:tblPr>
      <w:tblGrid>
        <w:gridCol w:w="1524"/>
        <w:gridCol w:w="6117"/>
        <w:gridCol w:w="2533"/>
      </w:tblGrid>
      <w:tr w:rsidR="00C36C95" w:rsidRPr="00C36C95" w14:paraId="1FD3631C" w14:textId="77777777" w:rsidTr="008A5C22">
        <w:trPr>
          <w:tblHeader/>
        </w:trPr>
        <w:tc>
          <w:tcPr>
            <w:tcW w:w="749" w:type="pct"/>
            <w:shd w:val="clear" w:color="auto" w:fill="D9D9D9"/>
            <w:vAlign w:val="center"/>
          </w:tcPr>
          <w:p w14:paraId="14270E68" w14:textId="77777777" w:rsidR="008A5C22" w:rsidRPr="00C36C95" w:rsidRDefault="008A5C22" w:rsidP="008A5C22">
            <w:pPr>
              <w:snapToGrid w:val="0"/>
              <w:spacing w:line="280" w:lineRule="exact"/>
              <w:jc w:val="center"/>
              <w:textAlignment w:val="center"/>
              <w:rPr>
                <w:rFonts w:ascii="Times New Roman" w:eastAsia="標楷體" w:hAnsi="Times New Roman" w:cs="Times New Roman"/>
                <w:kern w:val="0"/>
              </w:rPr>
            </w:pPr>
            <w:r w:rsidRPr="00C36C95">
              <w:rPr>
                <w:rFonts w:ascii="Times New Roman" w:eastAsia="標楷體" w:hAnsi="Times New Roman" w:cs="Times New Roman"/>
                <w:kern w:val="0"/>
              </w:rPr>
              <w:t>特殊身分別</w:t>
            </w:r>
          </w:p>
        </w:tc>
        <w:tc>
          <w:tcPr>
            <w:tcW w:w="3006" w:type="pct"/>
            <w:shd w:val="clear" w:color="auto" w:fill="D9D9D9"/>
            <w:vAlign w:val="center"/>
          </w:tcPr>
          <w:p w14:paraId="39606BFF" w14:textId="77777777" w:rsidR="008A5C22" w:rsidRPr="00C36C95" w:rsidRDefault="008A5C22" w:rsidP="008A5C22">
            <w:pPr>
              <w:autoSpaceDE w:val="0"/>
              <w:autoSpaceDN w:val="0"/>
              <w:adjustRightInd w:val="0"/>
              <w:snapToGrid w:val="0"/>
              <w:spacing w:line="280" w:lineRule="exact"/>
              <w:jc w:val="center"/>
              <w:textAlignment w:val="center"/>
              <w:rPr>
                <w:rFonts w:ascii="Times New Roman" w:eastAsia="標楷體" w:hAnsi="Times New Roman" w:cs="Times New Roman"/>
                <w:kern w:val="0"/>
              </w:rPr>
            </w:pPr>
            <w:r w:rsidRPr="00C36C95">
              <w:rPr>
                <w:rFonts w:ascii="Times New Roman" w:eastAsia="標楷體" w:hAnsi="Times New Roman" w:cs="Times New Roman"/>
                <w:kern w:val="0"/>
              </w:rPr>
              <w:t>升學優待標準</w:t>
            </w:r>
          </w:p>
        </w:tc>
        <w:tc>
          <w:tcPr>
            <w:tcW w:w="1245" w:type="pct"/>
            <w:shd w:val="clear" w:color="auto" w:fill="D9D9D9"/>
            <w:vAlign w:val="center"/>
          </w:tcPr>
          <w:p w14:paraId="431BE2AA" w14:textId="77777777" w:rsidR="008A5C22" w:rsidRPr="00C36C95" w:rsidRDefault="008A5C22" w:rsidP="008A5C22">
            <w:pPr>
              <w:snapToGrid w:val="0"/>
              <w:spacing w:line="280" w:lineRule="exact"/>
              <w:jc w:val="center"/>
              <w:textAlignment w:val="center"/>
              <w:rPr>
                <w:rFonts w:ascii="Times New Roman" w:eastAsia="標楷體" w:hAnsi="Times New Roman" w:cs="Times New Roman"/>
                <w:kern w:val="0"/>
              </w:rPr>
            </w:pPr>
            <w:r w:rsidRPr="00C36C95">
              <w:rPr>
                <w:rFonts w:ascii="Times New Roman" w:eastAsia="標楷體" w:hAnsi="Times New Roman" w:cs="Times New Roman"/>
                <w:kern w:val="0"/>
              </w:rPr>
              <w:t>應繳證明文件</w:t>
            </w:r>
          </w:p>
        </w:tc>
      </w:tr>
      <w:tr w:rsidR="00C36C95" w:rsidRPr="00C36C95" w14:paraId="24DF1DF4" w14:textId="77777777" w:rsidTr="008A5C22">
        <w:tc>
          <w:tcPr>
            <w:tcW w:w="749" w:type="pct"/>
          </w:tcPr>
          <w:p w14:paraId="0B8DEA5D" w14:textId="77777777" w:rsidR="008A5C22" w:rsidRPr="00C36C95" w:rsidRDefault="008A5C22" w:rsidP="008A5C22">
            <w:pPr>
              <w:snapToGrid w:val="0"/>
              <w:spacing w:line="280" w:lineRule="exact"/>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身心障礙生</w:t>
            </w:r>
          </w:p>
        </w:tc>
        <w:tc>
          <w:tcPr>
            <w:tcW w:w="3006" w:type="pct"/>
          </w:tcPr>
          <w:p w14:paraId="5E64A64F" w14:textId="77777777" w:rsidR="008A5C22" w:rsidRPr="00C36C95" w:rsidRDefault="008A5C22" w:rsidP="008A5C22">
            <w:pPr>
              <w:snapToGrid w:val="0"/>
              <w:spacing w:line="280" w:lineRule="exact"/>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法規：身心障礙學生升學輔導辦法</w:t>
            </w:r>
          </w:p>
          <w:p w14:paraId="564D0B33" w14:textId="77777777" w:rsidR="008A5C22" w:rsidRPr="00C36C95" w:rsidRDefault="008A5C22" w:rsidP="008A5C22">
            <w:pPr>
              <w:snapToGrid w:val="0"/>
              <w:spacing w:line="280" w:lineRule="exact"/>
              <w:ind w:left="480" w:hangingChars="200" w:hanging="480"/>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w:t>
            </w:r>
            <w:r w:rsidRPr="00C36C95">
              <w:rPr>
                <w:rFonts w:ascii="Times New Roman" w:eastAsia="標楷體" w:hAnsi="Times New Roman" w:cs="Times New Roman"/>
                <w:kern w:val="0"/>
              </w:rPr>
              <w:t>一</w:t>
            </w:r>
            <w:r w:rsidRPr="00C36C95">
              <w:rPr>
                <w:rFonts w:ascii="Times New Roman" w:eastAsia="標楷體" w:hAnsi="Times New Roman" w:cs="Times New Roman"/>
                <w:kern w:val="0"/>
              </w:rPr>
              <w:t>)</w:t>
            </w:r>
            <w:r w:rsidRPr="00C36C95">
              <w:rPr>
                <w:rFonts w:ascii="Times New Roman" w:eastAsia="標楷體" w:hAnsi="Times New Roman" w:cs="Times New Roman"/>
                <w:kern w:val="0"/>
              </w:rPr>
              <w:tab/>
            </w:r>
            <w:r w:rsidRPr="00C36C95">
              <w:rPr>
                <w:rFonts w:ascii="Times New Roman" w:eastAsia="標楷體" w:hAnsi="Times New Roman" w:cs="Times New Roman"/>
                <w:kern w:val="0"/>
              </w:rPr>
              <w:t>參加特色招生入學者，依其採計成績，以加總分百分之二十五計算。經加分優待後分數應達錄取標準。</w:t>
            </w:r>
          </w:p>
          <w:p w14:paraId="64B38FF2" w14:textId="77777777" w:rsidR="008A5C22" w:rsidRPr="00C36C95" w:rsidRDefault="008A5C22" w:rsidP="008A5C22">
            <w:pPr>
              <w:snapToGrid w:val="0"/>
              <w:spacing w:line="280" w:lineRule="exact"/>
              <w:ind w:left="480" w:hangingChars="200" w:hanging="480"/>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w:t>
            </w:r>
            <w:r w:rsidRPr="00C36C95">
              <w:rPr>
                <w:rFonts w:ascii="Times New Roman" w:eastAsia="標楷體" w:hAnsi="Times New Roman" w:cs="Times New Roman"/>
                <w:kern w:val="0"/>
              </w:rPr>
              <w:t>二</w:t>
            </w:r>
            <w:r w:rsidRPr="00C36C95">
              <w:rPr>
                <w:rFonts w:ascii="Times New Roman" w:eastAsia="標楷體" w:hAnsi="Times New Roman" w:cs="Times New Roman"/>
                <w:kern w:val="0"/>
              </w:rPr>
              <w:t>)</w:t>
            </w:r>
            <w:r w:rsidRPr="00C36C95">
              <w:rPr>
                <w:rFonts w:ascii="Times New Roman" w:eastAsia="標楷體" w:hAnsi="Times New Roman" w:cs="Times New Roman"/>
                <w:kern w:val="0"/>
              </w:rPr>
              <w:tab/>
            </w:r>
            <w:r w:rsidRPr="00C36C95">
              <w:rPr>
                <w:rFonts w:ascii="Times New Roman" w:eastAsia="標楷體" w:hAnsi="Times New Roman" w:cs="Times New Roman"/>
                <w:kern w:val="0"/>
              </w:rPr>
              <w:t>所定外加名額，以原核定招生名額外加百分之二計算，其計算遇小數點時，採無條件進位法，取整數計算。但成績總分或總積分經加分優待後相同，如訂有分項比序或同分參酌時，經比序或同分參酌至最後一項結果均相同者，增額錄取，不受百分之二限制。</w:t>
            </w:r>
          </w:p>
        </w:tc>
        <w:tc>
          <w:tcPr>
            <w:tcW w:w="1245" w:type="pct"/>
          </w:tcPr>
          <w:p w14:paraId="57A630BF" w14:textId="77777777" w:rsidR="008A5C22" w:rsidRPr="00C36C95" w:rsidRDefault="008A5C22" w:rsidP="008A5C22">
            <w:pPr>
              <w:snapToGrid w:val="0"/>
              <w:spacing w:line="280" w:lineRule="exact"/>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持有下列證明之一者：</w:t>
            </w:r>
          </w:p>
          <w:p w14:paraId="1DA8F691" w14:textId="77777777" w:rsidR="008A5C22" w:rsidRPr="00C36C95" w:rsidRDefault="008A5C22" w:rsidP="008A5C22">
            <w:pPr>
              <w:snapToGrid w:val="0"/>
              <w:spacing w:line="280" w:lineRule="exact"/>
              <w:ind w:left="204" w:hangingChars="85" w:hanging="204"/>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1.</w:t>
            </w:r>
            <w:r w:rsidRPr="00C36C95">
              <w:rPr>
                <w:rFonts w:ascii="Times New Roman" w:eastAsia="標楷體" w:hAnsi="Times New Roman" w:cs="Times New Roman"/>
                <w:kern w:val="0"/>
              </w:rPr>
              <w:t>身心障礙手冊或身心障礙證明。</w:t>
            </w:r>
          </w:p>
          <w:p w14:paraId="7607D0B8" w14:textId="77777777" w:rsidR="008A5C22" w:rsidRPr="00C36C95" w:rsidRDefault="008A5C22" w:rsidP="008A5C22">
            <w:pPr>
              <w:snapToGrid w:val="0"/>
              <w:spacing w:line="280" w:lineRule="exact"/>
              <w:ind w:left="204" w:hangingChars="85" w:hanging="204"/>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2.</w:t>
            </w:r>
            <w:r w:rsidRPr="00C36C95">
              <w:rPr>
                <w:rFonts w:ascii="Times New Roman" w:eastAsia="標楷體" w:hAnsi="Times New Roman" w:cs="Times New Roman"/>
                <w:kern w:val="0"/>
              </w:rPr>
              <w:t>各直轄市、縣</w:t>
            </w:r>
            <w:r w:rsidRPr="00C36C95">
              <w:rPr>
                <w:rFonts w:ascii="Times New Roman" w:eastAsia="標楷體" w:hAnsi="Times New Roman" w:cs="Times New Roman"/>
                <w:kern w:val="0"/>
              </w:rPr>
              <w:t>(</w:t>
            </w:r>
            <w:r w:rsidRPr="00C36C95">
              <w:rPr>
                <w:rFonts w:ascii="Times New Roman" w:eastAsia="標楷體" w:hAnsi="Times New Roman" w:cs="Times New Roman"/>
                <w:kern w:val="0"/>
              </w:rPr>
              <w:t>市</w:t>
            </w:r>
            <w:r w:rsidRPr="00C36C95">
              <w:rPr>
                <w:rFonts w:ascii="Times New Roman" w:eastAsia="標楷體" w:hAnsi="Times New Roman" w:cs="Times New Roman"/>
                <w:kern w:val="0"/>
              </w:rPr>
              <w:t>)</w:t>
            </w:r>
            <w:r w:rsidRPr="00C36C95">
              <w:rPr>
                <w:rFonts w:ascii="Times New Roman" w:eastAsia="標楷體" w:hAnsi="Times New Roman" w:cs="Times New Roman"/>
                <w:kern w:val="0"/>
              </w:rPr>
              <w:t>政府特殊教育學生鑑定及就學輔導會鑑定為身心障礙，應安置就學之證明文件。</w:t>
            </w:r>
          </w:p>
        </w:tc>
      </w:tr>
      <w:tr w:rsidR="00C36C95" w:rsidRPr="00C36C95" w14:paraId="6E366CD1" w14:textId="77777777" w:rsidTr="008A5C22">
        <w:tc>
          <w:tcPr>
            <w:tcW w:w="749" w:type="pct"/>
          </w:tcPr>
          <w:p w14:paraId="1E8CDDE7" w14:textId="77777777" w:rsidR="008A5C22" w:rsidRPr="00C36C95" w:rsidRDefault="008A5C22" w:rsidP="008A5C22">
            <w:pPr>
              <w:snapToGrid w:val="0"/>
              <w:spacing w:line="280" w:lineRule="exact"/>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原住民生</w:t>
            </w:r>
          </w:p>
        </w:tc>
        <w:tc>
          <w:tcPr>
            <w:tcW w:w="3006" w:type="pct"/>
          </w:tcPr>
          <w:p w14:paraId="1D29AC9B" w14:textId="77777777" w:rsidR="008A5C22" w:rsidRPr="00C36C95" w:rsidRDefault="008A5C22" w:rsidP="008A5C22">
            <w:pPr>
              <w:snapToGrid w:val="0"/>
              <w:spacing w:line="280" w:lineRule="exact"/>
              <w:ind w:left="689" w:hangingChars="287" w:hanging="689"/>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法規：原住民學生升學</w:t>
            </w:r>
            <w:r w:rsidRPr="00C36C95">
              <w:rPr>
                <w:rFonts w:ascii="Times New Roman" w:eastAsia="標楷體" w:hAnsi="Times New Roman" w:cs="Times New Roman"/>
                <w:kern w:val="0"/>
                <w:lang w:eastAsia="zh-HK"/>
              </w:rPr>
              <w:t>保障</w:t>
            </w:r>
            <w:r w:rsidRPr="00C36C95">
              <w:rPr>
                <w:rFonts w:ascii="Times New Roman" w:eastAsia="標楷體" w:hAnsi="Times New Roman" w:cs="Times New Roman"/>
                <w:kern w:val="0"/>
              </w:rPr>
              <w:t>及原住民公費留學辦法</w:t>
            </w:r>
          </w:p>
          <w:p w14:paraId="62CF66EF" w14:textId="77777777" w:rsidR="008A5C22" w:rsidRPr="00C36C95" w:rsidRDefault="008A5C22" w:rsidP="008A5C22">
            <w:pPr>
              <w:snapToGrid w:val="0"/>
              <w:spacing w:line="280" w:lineRule="exact"/>
              <w:ind w:left="480" w:hangingChars="200" w:hanging="480"/>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w:t>
            </w:r>
            <w:r w:rsidRPr="00C36C95">
              <w:rPr>
                <w:rFonts w:ascii="Times New Roman" w:eastAsia="標楷體" w:hAnsi="Times New Roman" w:cs="Times New Roman"/>
                <w:kern w:val="0"/>
              </w:rPr>
              <w:t>一</w:t>
            </w:r>
            <w:r w:rsidRPr="00C36C95">
              <w:rPr>
                <w:rFonts w:ascii="Times New Roman" w:eastAsia="標楷體" w:hAnsi="Times New Roman" w:cs="Times New Roman"/>
                <w:kern w:val="0"/>
              </w:rPr>
              <w:t>)</w:t>
            </w:r>
            <w:r w:rsidRPr="00C36C95">
              <w:rPr>
                <w:rFonts w:ascii="Times New Roman" w:eastAsia="標楷體" w:hAnsi="Times New Roman" w:cs="Times New Roman"/>
                <w:kern w:val="0"/>
              </w:rPr>
              <w:tab/>
            </w:r>
            <w:r w:rsidRPr="00C36C95">
              <w:rPr>
                <w:rFonts w:ascii="Times New Roman" w:eastAsia="標楷體" w:hAnsi="Times New Roman" w:cs="Times New Roman"/>
                <w:kern w:val="0"/>
              </w:rPr>
              <w:t>參加特色招生術科甄選入學者，依其採計成績，以加總分百分之十計算。</w:t>
            </w:r>
          </w:p>
          <w:p w14:paraId="49ACDA9B" w14:textId="77777777" w:rsidR="008A5C22" w:rsidRPr="00C36C95" w:rsidRDefault="008A5C22" w:rsidP="008A5C22">
            <w:pPr>
              <w:snapToGrid w:val="0"/>
              <w:spacing w:line="280" w:lineRule="exact"/>
              <w:ind w:left="480" w:hangingChars="200" w:hanging="480"/>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w:t>
            </w:r>
            <w:r w:rsidRPr="00C36C95">
              <w:rPr>
                <w:rFonts w:ascii="Times New Roman" w:eastAsia="標楷體" w:hAnsi="Times New Roman" w:cs="Times New Roman"/>
                <w:kern w:val="0"/>
              </w:rPr>
              <w:t>二</w:t>
            </w:r>
            <w:r w:rsidRPr="00C36C95">
              <w:rPr>
                <w:rFonts w:ascii="Times New Roman" w:eastAsia="標楷體" w:hAnsi="Times New Roman" w:cs="Times New Roman"/>
                <w:kern w:val="0"/>
              </w:rPr>
              <w:t>)</w:t>
            </w:r>
            <w:r w:rsidRPr="00C36C95">
              <w:rPr>
                <w:rFonts w:ascii="Times New Roman" w:eastAsia="標楷體" w:hAnsi="Times New Roman" w:cs="Times New Roman"/>
                <w:kern w:val="0"/>
              </w:rPr>
              <w:tab/>
            </w:r>
            <w:r w:rsidRPr="00C36C95">
              <w:rPr>
                <w:rFonts w:ascii="Times New Roman" w:eastAsia="標楷體" w:hAnsi="Times New Roman" w:cs="Times New Roman"/>
                <w:kern w:val="0"/>
              </w:rPr>
              <w:t>原住民生依上述優待達錄取標準者，其入學各校之名額採外加方式辦理，不占各級主管教育行政機關原核定各校</w:t>
            </w:r>
            <w:r w:rsidRPr="00C36C95">
              <w:rPr>
                <w:rFonts w:ascii="Times New Roman" w:eastAsia="標楷體" w:hAnsi="Times New Roman" w:cs="Times New Roman"/>
                <w:kern w:val="0"/>
              </w:rPr>
              <w:t>(</w:t>
            </w:r>
            <w:r w:rsidRPr="00C36C95">
              <w:rPr>
                <w:rFonts w:ascii="Times New Roman" w:eastAsia="標楷體" w:hAnsi="Times New Roman" w:cs="Times New Roman"/>
                <w:kern w:val="0"/>
              </w:rPr>
              <w:t>系、科</w:t>
            </w:r>
            <w:r w:rsidRPr="00C36C95">
              <w:rPr>
                <w:rFonts w:ascii="Times New Roman" w:eastAsia="標楷體" w:hAnsi="Times New Roman" w:cs="Times New Roman"/>
                <w:kern w:val="0"/>
              </w:rPr>
              <w:t>)</w:t>
            </w:r>
            <w:r w:rsidRPr="00C36C95">
              <w:rPr>
                <w:rFonts w:ascii="Times New Roman" w:eastAsia="標楷體" w:hAnsi="Times New Roman" w:cs="Times New Roman"/>
                <w:kern w:val="0"/>
              </w:rPr>
              <w:t>招生名額，並以原核定招生名額外加百分之二計算，其計算遇小數點時，採無條件進位法，取整數計算。成績總分或總積分經加分優待後相同，如訂有分項比序或同分參酌時，經比序或同分參酌至最後一項結果均相同者，增額錄取，不受百分之二限制。</w:t>
            </w:r>
          </w:p>
        </w:tc>
        <w:tc>
          <w:tcPr>
            <w:tcW w:w="1245" w:type="pct"/>
          </w:tcPr>
          <w:p w14:paraId="074B48D9" w14:textId="77777777" w:rsidR="008A5C22" w:rsidRPr="00C36C95" w:rsidRDefault="008A5C22" w:rsidP="008A5C22">
            <w:pPr>
              <w:autoSpaceDE w:val="0"/>
              <w:autoSpaceDN w:val="0"/>
              <w:adjustRightInd w:val="0"/>
              <w:snapToGrid w:val="0"/>
              <w:spacing w:line="280" w:lineRule="exact"/>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本人之全戶戶口名簿，戶口名簿上並應有山地原住民或平地原住民記事。</w:t>
            </w:r>
          </w:p>
        </w:tc>
      </w:tr>
      <w:tr w:rsidR="00C36C95" w:rsidRPr="00C36C95" w14:paraId="3A3E85F4" w14:textId="77777777" w:rsidTr="008A5C22">
        <w:tc>
          <w:tcPr>
            <w:tcW w:w="749" w:type="pct"/>
          </w:tcPr>
          <w:p w14:paraId="38F992C6" w14:textId="77777777" w:rsidR="008A5C22" w:rsidRPr="00C36C95" w:rsidRDefault="008A5C22" w:rsidP="008A5C22">
            <w:pPr>
              <w:autoSpaceDE w:val="0"/>
              <w:autoSpaceDN w:val="0"/>
              <w:adjustRightInd w:val="0"/>
              <w:snapToGrid w:val="0"/>
              <w:spacing w:line="280" w:lineRule="exact"/>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僑生</w:t>
            </w:r>
          </w:p>
        </w:tc>
        <w:tc>
          <w:tcPr>
            <w:tcW w:w="3006" w:type="pct"/>
          </w:tcPr>
          <w:p w14:paraId="598091B7" w14:textId="77777777" w:rsidR="008A5C22" w:rsidRPr="00C36C95" w:rsidRDefault="008A5C22" w:rsidP="008A5C22">
            <w:pPr>
              <w:autoSpaceDE w:val="0"/>
              <w:autoSpaceDN w:val="0"/>
              <w:adjustRightInd w:val="0"/>
              <w:snapToGrid w:val="0"/>
              <w:spacing w:line="280" w:lineRule="exact"/>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法規：僑生回國就學及輔導辦法</w:t>
            </w:r>
          </w:p>
          <w:p w14:paraId="346306E0" w14:textId="77777777" w:rsidR="008A5C22" w:rsidRPr="00C36C95" w:rsidRDefault="008A5C22" w:rsidP="008A5C22">
            <w:pPr>
              <w:snapToGrid w:val="0"/>
              <w:spacing w:line="280" w:lineRule="exact"/>
              <w:ind w:left="480" w:hangingChars="200" w:hanging="480"/>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w:t>
            </w:r>
            <w:r w:rsidRPr="00C36C95">
              <w:rPr>
                <w:rFonts w:ascii="Times New Roman" w:eastAsia="標楷體" w:hAnsi="Times New Roman" w:cs="Times New Roman"/>
                <w:kern w:val="0"/>
              </w:rPr>
              <w:t>一</w:t>
            </w:r>
            <w:r w:rsidRPr="00C36C95">
              <w:rPr>
                <w:rFonts w:ascii="Times New Roman" w:eastAsia="標楷體" w:hAnsi="Times New Roman" w:cs="Times New Roman"/>
                <w:kern w:val="0"/>
              </w:rPr>
              <w:t>)</w:t>
            </w:r>
            <w:r w:rsidRPr="00C36C95">
              <w:rPr>
                <w:rFonts w:ascii="Times New Roman" w:eastAsia="標楷體" w:hAnsi="Times New Roman" w:cs="Times New Roman"/>
                <w:kern w:val="0"/>
              </w:rPr>
              <w:tab/>
            </w:r>
            <w:r w:rsidRPr="00C36C95">
              <w:rPr>
                <w:rFonts w:ascii="Times New Roman" w:eastAsia="標楷體" w:hAnsi="Times New Roman" w:cs="Times New Roman"/>
                <w:kern w:val="0"/>
              </w:rPr>
              <w:t>參加特色招生入學者，依其採計成績，以加總分百分之二十五計算。參加前項所定升學考試之優待，以一次為限，並應於畢業當年適用，經加分優待後應達錄取標準。</w:t>
            </w:r>
          </w:p>
          <w:p w14:paraId="560BA0B5" w14:textId="77777777" w:rsidR="008A5C22" w:rsidRPr="00C36C95" w:rsidRDefault="008A5C22" w:rsidP="008A5C22">
            <w:pPr>
              <w:snapToGrid w:val="0"/>
              <w:spacing w:line="280" w:lineRule="exact"/>
              <w:ind w:left="480" w:hangingChars="200" w:hanging="480"/>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w:t>
            </w:r>
            <w:r w:rsidRPr="00C36C95">
              <w:rPr>
                <w:rFonts w:ascii="Times New Roman" w:eastAsia="標楷體" w:hAnsi="Times New Roman" w:cs="Times New Roman"/>
                <w:kern w:val="0"/>
              </w:rPr>
              <w:t>二</w:t>
            </w:r>
            <w:r w:rsidRPr="00C36C95">
              <w:rPr>
                <w:rFonts w:ascii="Times New Roman" w:eastAsia="標楷體" w:hAnsi="Times New Roman" w:cs="Times New Roman"/>
                <w:kern w:val="0"/>
              </w:rPr>
              <w:t>)</w:t>
            </w:r>
            <w:r w:rsidRPr="00C36C95">
              <w:rPr>
                <w:rFonts w:ascii="Times New Roman" w:eastAsia="標楷體" w:hAnsi="Times New Roman" w:cs="Times New Roman"/>
                <w:kern w:val="0"/>
              </w:rPr>
              <w:tab/>
            </w:r>
            <w:r w:rsidRPr="00C36C95">
              <w:rPr>
                <w:rFonts w:ascii="Times New Roman" w:eastAsia="標楷體" w:hAnsi="Times New Roman" w:cs="Times New Roman"/>
                <w:kern w:val="0"/>
              </w:rPr>
              <w:t>學校原核定之各招生方式所定名額外加百分之二，其計算遇小數點時，採無條件進位法，取整數計算。但成績總分或總積分經加分優待後相同，經比序或同分參酌至最後一項結果均相同者，增額錄取，不受百分之二限制。</w:t>
            </w:r>
          </w:p>
          <w:p w14:paraId="172117B9" w14:textId="77777777" w:rsidR="008A5C22" w:rsidRPr="00C36C95" w:rsidRDefault="008A5C22" w:rsidP="008A5C22">
            <w:pPr>
              <w:snapToGrid w:val="0"/>
              <w:spacing w:line="280" w:lineRule="exact"/>
              <w:ind w:leftChars="27" w:left="65"/>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僑生畢業當年參加第一項所定升學優待，以一次為限，並僅適用於畢業當年，於下次學程考試，不予優待。</w:t>
            </w:r>
          </w:p>
        </w:tc>
        <w:tc>
          <w:tcPr>
            <w:tcW w:w="1245" w:type="pct"/>
          </w:tcPr>
          <w:p w14:paraId="6B97D11F" w14:textId="77777777" w:rsidR="008A5C22" w:rsidRPr="00C36C95" w:rsidRDefault="008A5C22" w:rsidP="008A5C22">
            <w:pPr>
              <w:autoSpaceDE w:val="0"/>
              <w:autoSpaceDN w:val="0"/>
              <w:adjustRightInd w:val="0"/>
              <w:snapToGrid w:val="0"/>
              <w:spacing w:line="280" w:lineRule="exact"/>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僑務委員會僑生輔導室核發報名本年度高級中等學校五專入學之僑生身分證明。</w:t>
            </w:r>
          </w:p>
        </w:tc>
      </w:tr>
      <w:tr w:rsidR="00C36C95" w:rsidRPr="00C36C95" w14:paraId="459F4F51" w14:textId="77777777" w:rsidTr="008A5C22">
        <w:tc>
          <w:tcPr>
            <w:tcW w:w="749" w:type="pct"/>
          </w:tcPr>
          <w:p w14:paraId="0BA5A681" w14:textId="77777777" w:rsidR="008A5C22" w:rsidRPr="00C36C95" w:rsidRDefault="008A5C22" w:rsidP="008A5C22">
            <w:pPr>
              <w:autoSpaceDE w:val="0"/>
              <w:autoSpaceDN w:val="0"/>
              <w:adjustRightInd w:val="0"/>
              <w:snapToGrid w:val="0"/>
              <w:spacing w:line="280" w:lineRule="exact"/>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蒙藏生</w:t>
            </w:r>
          </w:p>
        </w:tc>
        <w:tc>
          <w:tcPr>
            <w:tcW w:w="3006" w:type="pct"/>
          </w:tcPr>
          <w:p w14:paraId="6CF15390" w14:textId="77777777" w:rsidR="008A5C22" w:rsidRPr="00C36C95" w:rsidRDefault="008A5C22" w:rsidP="008A5C22">
            <w:pPr>
              <w:autoSpaceDE w:val="0"/>
              <w:autoSpaceDN w:val="0"/>
              <w:adjustRightInd w:val="0"/>
              <w:snapToGrid w:val="0"/>
              <w:spacing w:line="280" w:lineRule="exact"/>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法規：蒙藏學生升學優待辦法</w:t>
            </w:r>
          </w:p>
          <w:p w14:paraId="011FBE11" w14:textId="77777777" w:rsidR="008A5C22" w:rsidRPr="00C36C95" w:rsidRDefault="008A5C22" w:rsidP="008A5C22">
            <w:pPr>
              <w:snapToGrid w:val="0"/>
              <w:spacing w:line="280" w:lineRule="exact"/>
              <w:ind w:left="480" w:hangingChars="200" w:hanging="480"/>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w:t>
            </w:r>
            <w:r w:rsidRPr="00C36C95">
              <w:rPr>
                <w:rFonts w:ascii="Times New Roman" w:eastAsia="標楷體" w:hAnsi="Times New Roman" w:cs="Times New Roman"/>
                <w:kern w:val="0"/>
              </w:rPr>
              <w:t>一</w:t>
            </w:r>
            <w:r w:rsidRPr="00C36C95">
              <w:rPr>
                <w:rFonts w:ascii="Times New Roman" w:eastAsia="標楷體" w:hAnsi="Times New Roman" w:cs="Times New Roman"/>
                <w:kern w:val="0"/>
              </w:rPr>
              <w:t>)</w:t>
            </w:r>
            <w:r w:rsidRPr="00C36C95">
              <w:rPr>
                <w:rFonts w:ascii="Times New Roman" w:eastAsia="標楷體" w:hAnsi="Times New Roman" w:cs="Times New Roman"/>
                <w:kern w:val="0"/>
              </w:rPr>
              <w:tab/>
            </w:r>
            <w:r w:rsidRPr="00C36C95">
              <w:rPr>
                <w:rFonts w:ascii="Times New Roman" w:eastAsia="標楷體" w:hAnsi="Times New Roman" w:cs="Times New Roman"/>
                <w:kern w:val="0"/>
              </w:rPr>
              <w:t>參加特色招生入學者，依其採計成績，以加總分百分之二十五計算。參加前項所定升學考試之優待，以一次為限，並應於畢業當年適用，經加分優待後應達錄取標準。</w:t>
            </w:r>
          </w:p>
          <w:p w14:paraId="39CB444E" w14:textId="77777777" w:rsidR="008A5C22" w:rsidRPr="00C36C95" w:rsidRDefault="008A5C22" w:rsidP="008A5C22">
            <w:pPr>
              <w:snapToGrid w:val="0"/>
              <w:spacing w:line="280" w:lineRule="exact"/>
              <w:ind w:left="480" w:hangingChars="200" w:hanging="480"/>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w:t>
            </w:r>
            <w:r w:rsidRPr="00C36C95">
              <w:rPr>
                <w:rFonts w:ascii="Times New Roman" w:eastAsia="標楷體" w:hAnsi="Times New Roman" w:cs="Times New Roman"/>
                <w:kern w:val="0"/>
              </w:rPr>
              <w:t>二</w:t>
            </w:r>
            <w:r w:rsidRPr="00C36C95">
              <w:rPr>
                <w:rFonts w:ascii="Times New Roman" w:eastAsia="標楷體" w:hAnsi="Times New Roman" w:cs="Times New Roman"/>
                <w:kern w:val="0"/>
              </w:rPr>
              <w:t>)</w:t>
            </w:r>
            <w:r w:rsidRPr="00C36C95">
              <w:rPr>
                <w:rFonts w:ascii="Times New Roman" w:eastAsia="標楷體" w:hAnsi="Times New Roman" w:cs="Times New Roman"/>
                <w:kern w:val="0"/>
              </w:rPr>
              <w:tab/>
            </w:r>
            <w:r w:rsidRPr="00C36C95">
              <w:rPr>
                <w:rFonts w:ascii="Times New Roman" w:eastAsia="標楷體" w:hAnsi="Times New Roman" w:cs="Times New Roman"/>
                <w:kern w:val="0"/>
              </w:rPr>
              <w:t>學校原核定之各招生方式所定名額外加百分之二，其計算遇小數點時，採無條件進位法，取整數計算。但成績總分或總積分經加分優待後相同，經比序或同分參酌至最後一項結果均相同者，增額錄取，不受百分之二限制。</w:t>
            </w:r>
          </w:p>
          <w:p w14:paraId="46082BAB" w14:textId="77777777" w:rsidR="008A5C22" w:rsidRPr="00C36C95" w:rsidRDefault="008A5C22" w:rsidP="008A5C22">
            <w:pPr>
              <w:snapToGrid w:val="0"/>
              <w:spacing w:line="280" w:lineRule="exact"/>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依本辦法升學之蒙藏學生經錄取註冊入學後再轉校</w:t>
            </w:r>
            <w:r w:rsidRPr="00C36C95">
              <w:rPr>
                <w:rFonts w:ascii="Times New Roman" w:eastAsia="標楷體" w:hAnsi="Times New Roman" w:cs="Times New Roman"/>
                <w:kern w:val="0"/>
              </w:rPr>
              <w:t>(</w:t>
            </w:r>
            <w:r w:rsidRPr="00C36C95">
              <w:rPr>
                <w:rFonts w:ascii="Times New Roman" w:eastAsia="標楷體" w:hAnsi="Times New Roman" w:cs="Times New Roman"/>
                <w:kern w:val="0"/>
              </w:rPr>
              <w:t>院</w:t>
            </w:r>
            <w:r w:rsidRPr="00C36C95">
              <w:rPr>
                <w:rFonts w:ascii="Times New Roman" w:eastAsia="標楷體" w:hAnsi="Times New Roman" w:cs="Times New Roman"/>
                <w:kern w:val="0"/>
              </w:rPr>
              <w:t>)</w:t>
            </w:r>
            <w:r w:rsidRPr="00C36C95">
              <w:rPr>
                <w:rFonts w:ascii="Times New Roman" w:eastAsia="標楷體" w:hAnsi="Times New Roman" w:cs="Times New Roman"/>
                <w:kern w:val="0"/>
              </w:rPr>
              <w:t>、轉系</w:t>
            </w:r>
            <w:r w:rsidRPr="00C36C95">
              <w:rPr>
                <w:rFonts w:ascii="Times New Roman" w:eastAsia="標楷體" w:hAnsi="Times New Roman" w:cs="Times New Roman"/>
                <w:kern w:val="0"/>
              </w:rPr>
              <w:t>(</w:t>
            </w:r>
            <w:r w:rsidRPr="00C36C95">
              <w:rPr>
                <w:rFonts w:ascii="Times New Roman" w:eastAsia="標楷體" w:hAnsi="Times New Roman" w:cs="Times New Roman"/>
                <w:kern w:val="0"/>
              </w:rPr>
              <w:t>科</w:t>
            </w:r>
            <w:r w:rsidRPr="00C36C95">
              <w:rPr>
                <w:rFonts w:ascii="Times New Roman" w:eastAsia="標楷體" w:hAnsi="Times New Roman" w:cs="Times New Roman"/>
                <w:kern w:val="0"/>
              </w:rPr>
              <w:t>)</w:t>
            </w:r>
            <w:r w:rsidRPr="00C36C95">
              <w:rPr>
                <w:rFonts w:ascii="Times New Roman" w:eastAsia="標楷體" w:hAnsi="Times New Roman" w:cs="Times New Roman"/>
                <w:kern w:val="0"/>
              </w:rPr>
              <w:t>者，不得再享受本辦法之優待；經錄取後再重考者，亦同。</w:t>
            </w:r>
          </w:p>
        </w:tc>
        <w:tc>
          <w:tcPr>
            <w:tcW w:w="1245" w:type="pct"/>
          </w:tcPr>
          <w:p w14:paraId="4280216D" w14:textId="77777777" w:rsidR="008A5C22" w:rsidRPr="00C36C95" w:rsidRDefault="008A5C22" w:rsidP="008A5C22">
            <w:pPr>
              <w:snapToGrid w:val="0"/>
              <w:spacing w:line="280" w:lineRule="exact"/>
              <w:ind w:left="204" w:hangingChars="85" w:hanging="204"/>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1.</w:t>
            </w:r>
            <w:r w:rsidRPr="00C36C95">
              <w:rPr>
                <w:rFonts w:ascii="Times New Roman" w:eastAsia="標楷體" w:hAnsi="Times New Roman" w:cs="Times New Roman"/>
                <w:kern w:val="0"/>
              </w:rPr>
              <w:t>蒙藏委員會核發之族籍證明。</w:t>
            </w:r>
          </w:p>
          <w:p w14:paraId="488F386D" w14:textId="77777777" w:rsidR="008A5C22" w:rsidRPr="00C36C95" w:rsidRDefault="008A5C22" w:rsidP="008A5C22">
            <w:pPr>
              <w:autoSpaceDE w:val="0"/>
              <w:autoSpaceDN w:val="0"/>
              <w:adjustRightInd w:val="0"/>
              <w:snapToGrid w:val="0"/>
              <w:spacing w:line="280" w:lineRule="exact"/>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2.</w:t>
            </w:r>
            <w:r w:rsidRPr="00C36C95">
              <w:rPr>
                <w:rFonts w:ascii="Times New Roman" w:eastAsia="標楷體" w:hAnsi="Times New Roman" w:cs="Times New Roman"/>
                <w:kern w:val="0"/>
              </w:rPr>
              <w:t>戶籍謄本。</w:t>
            </w:r>
          </w:p>
          <w:p w14:paraId="397481AB" w14:textId="77777777" w:rsidR="008A5C22" w:rsidRPr="00C36C95" w:rsidRDefault="008A5C22" w:rsidP="008A5C22">
            <w:pPr>
              <w:snapToGrid w:val="0"/>
              <w:spacing w:line="280" w:lineRule="exact"/>
              <w:ind w:left="204" w:hangingChars="85" w:hanging="204"/>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3.</w:t>
            </w:r>
            <w:r w:rsidRPr="00C36C95">
              <w:rPr>
                <w:rFonts w:ascii="Times New Roman" w:eastAsia="標楷體" w:hAnsi="Times New Roman" w:cs="Times New Roman"/>
                <w:kern w:val="0"/>
              </w:rPr>
              <w:t>教育部委託學校或團體組成之甄試委員會出具蒙語、藏語等語文甄試合於報名本項入學招生予以優待之成績證明</w:t>
            </w:r>
            <w:r w:rsidRPr="00C36C95">
              <w:rPr>
                <w:rFonts w:ascii="Times New Roman" w:eastAsia="標楷體" w:hAnsi="Times New Roman" w:cs="Times New Roman"/>
                <w:kern w:val="0"/>
              </w:rPr>
              <w:t>(</w:t>
            </w:r>
            <w:r w:rsidRPr="00C36C95">
              <w:rPr>
                <w:rFonts w:ascii="Times New Roman" w:eastAsia="標楷體" w:hAnsi="Times New Roman" w:cs="Times New Roman"/>
                <w:kern w:val="0"/>
              </w:rPr>
              <w:t>有效期限為兩年</w:t>
            </w:r>
            <w:r w:rsidRPr="00C36C95">
              <w:rPr>
                <w:rFonts w:ascii="Times New Roman" w:eastAsia="標楷體" w:hAnsi="Times New Roman" w:cs="Times New Roman"/>
                <w:kern w:val="0"/>
              </w:rPr>
              <w:t>)</w:t>
            </w:r>
            <w:r w:rsidRPr="00C36C95">
              <w:rPr>
                <w:rFonts w:ascii="Times New Roman" w:eastAsia="標楷體" w:hAnsi="Times New Roman" w:cs="Times New Roman"/>
                <w:kern w:val="0"/>
              </w:rPr>
              <w:t>。</w:t>
            </w:r>
          </w:p>
        </w:tc>
      </w:tr>
      <w:tr w:rsidR="00C36C95" w:rsidRPr="00C36C95" w14:paraId="2EC39860" w14:textId="77777777" w:rsidTr="008A5C22">
        <w:tc>
          <w:tcPr>
            <w:tcW w:w="749" w:type="pct"/>
          </w:tcPr>
          <w:p w14:paraId="0BB2BA3C" w14:textId="77777777" w:rsidR="008A5C22" w:rsidRPr="00C36C95" w:rsidRDefault="008A5C22" w:rsidP="008A5C22">
            <w:pPr>
              <w:pageBreakBefore/>
              <w:autoSpaceDE w:val="0"/>
              <w:autoSpaceDN w:val="0"/>
              <w:adjustRightInd w:val="0"/>
              <w:snapToGrid w:val="0"/>
              <w:spacing w:line="280" w:lineRule="exact"/>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lastRenderedPageBreak/>
              <w:t>政府派</w:t>
            </w:r>
            <w:r w:rsidRPr="00C36C95">
              <w:rPr>
                <w:rFonts w:ascii="Times New Roman" w:eastAsia="標楷體" w:hAnsi="Times New Roman" w:cs="Times New Roman"/>
                <w:kern w:val="0"/>
                <w:lang w:eastAsia="zh-HK"/>
              </w:rPr>
              <w:t>赴國</w:t>
            </w:r>
            <w:r w:rsidRPr="00C36C95">
              <w:rPr>
                <w:rFonts w:ascii="Times New Roman" w:eastAsia="標楷體" w:hAnsi="Times New Roman" w:cs="Times New Roman"/>
                <w:kern w:val="0"/>
              </w:rPr>
              <w:t>外工作人員子女</w:t>
            </w:r>
          </w:p>
        </w:tc>
        <w:tc>
          <w:tcPr>
            <w:tcW w:w="3006" w:type="pct"/>
          </w:tcPr>
          <w:p w14:paraId="629F412C" w14:textId="77777777" w:rsidR="008A5C22" w:rsidRPr="00C36C95" w:rsidRDefault="008A5C22" w:rsidP="008A5C22">
            <w:pPr>
              <w:autoSpaceDE w:val="0"/>
              <w:autoSpaceDN w:val="0"/>
              <w:adjustRightInd w:val="0"/>
              <w:snapToGrid w:val="0"/>
              <w:spacing w:line="280" w:lineRule="exact"/>
              <w:ind w:left="660" w:hangingChars="275" w:hanging="660"/>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法規：政府派赴國外工作人員子女</w:t>
            </w:r>
            <w:r w:rsidRPr="00C36C95">
              <w:rPr>
                <w:rFonts w:ascii="Times New Roman" w:eastAsia="標楷體" w:hAnsi="Times New Roman" w:cs="Times New Roman"/>
                <w:kern w:val="0"/>
                <w:lang w:eastAsia="zh-HK"/>
              </w:rPr>
              <w:t>返國</w:t>
            </w:r>
            <w:r w:rsidRPr="00C36C95">
              <w:rPr>
                <w:rFonts w:ascii="Times New Roman" w:eastAsia="標楷體" w:hAnsi="Times New Roman" w:cs="Times New Roman"/>
                <w:kern w:val="0"/>
              </w:rPr>
              <w:t>入學辦法</w:t>
            </w:r>
          </w:p>
          <w:p w14:paraId="129429BA" w14:textId="77777777" w:rsidR="008A5C22" w:rsidRPr="00C36C95" w:rsidRDefault="008A5C22" w:rsidP="008A5C22">
            <w:pPr>
              <w:autoSpaceDE w:val="0"/>
              <w:autoSpaceDN w:val="0"/>
              <w:adjustRightInd w:val="0"/>
              <w:snapToGrid w:val="0"/>
              <w:spacing w:line="280" w:lineRule="exact"/>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入學考高級中等學校：</w:t>
            </w:r>
          </w:p>
          <w:p w14:paraId="591177E5" w14:textId="77777777" w:rsidR="008A5C22" w:rsidRPr="00C36C95" w:rsidRDefault="008A5C22" w:rsidP="008A5C22">
            <w:pPr>
              <w:snapToGrid w:val="0"/>
              <w:spacing w:line="280" w:lineRule="exact"/>
              <w:ind w:left="480" w:hangingChars="200" w:hanging="480"/>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w:t>
            </w:r>
            <w:r w:rsidRPr="00C36C95">
              <w:rPr>
                <w:rFonts w:ascii="Times New Roman" w:eastAsia="標楷體" w:hAnsi="Times New Roman" w:cs="Times New Roman"/>
                <w:kern w:val="0"/>
              </w:rPr>
              <w:t>一</w:t>
            </w:r>
            <w:r w:rsidRPr="00C36C95">
              <w:rPr>
                <w:rFonts w:ascii="Times New Roman" w:eastAsia="標楷體" w:hAnsi="Times New Roman" w:cs="Times New Roman"/>
                <w:kern w:val="0"/>
              </w:rPr>
              <w:t>)</w:t>
            </w:r>
            <w:r w:rsidRPr="00C36C95">
              <w:rPr>
                <w:rFonts w:ascii="Times New Roman" w:eastAsia="標楷體" w:hAnsi="Times New Roman" w:cs="Times New Roman"/>
                <w:kern w:val="0"/>
              </w:rPr>
              <w:tab/>
            </w:r>
            <w:r w:rsidRPr="00C36C95">
              <w:rPr>
                <w:rFonts w:ascii="Times New Roman" w:eastAsia="標楷體" w:hAnsi="Times New Roman" w:cs="Times New Roman"/>
                <w:kern w:val="0"/>
              </w:rPr>
              <w:t>返國就讀在一學年以下者：</w:t>
            </w:r>
            <w:r w:rsidRPr="00C36C95">
              <w:rPr>
                <w:rFonts w:ascii="Times New Roman" w:eastAsia="標楷體" w:hAnsi="Times New Roman" w:cs="Times New Roman"/>
                <w:kern w:val="0"/>
              </w:rPr>
              <w:br/>
            </w:r>
            <w:r w:rsidRPr="00C36C95">
              <w:rPr>
                <w:rFonts w:ascii="Times New Roman" w:eastAsia="標楷體" w:hAnsi="Times New Roman" w:cs="Times New Roman"/>
                <w:kern w:val="0"/>
              </w:rPr>
              <w:t>參加特色招生入學者，依其採計成績，以加總分百分之二十五計算。</w:t>
            </w:r>
          </w:p>
          <w:p w14:paraId="0E31764B" w14:textId="77777777" w:rsidR="008A5C22" w:rsidRPr="00C36C95" w:rsidRDefault="008A5C22" w:rsidP="008A5C22">
            <w:pPr>
              <w:snapToGrid w:val="0"/>
              <w:spacing w:line="280" w:lineRule="exact"/>
              <w:ind w:left="480" w:hangingChars="200" w:hanging="480"/>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w:t>
            </w:r>
            <w:r w:rsidRPr="00C36C95">
              <w:rPr>
                <w:rFonts w:ascii="Times New Roman" w:eastAsia="標楷體" w:hAnsi="Times New Roman" w:cs="Times New Roman"/>
                <w:kern w:val="0"/>
              </w:rPr>
              <w:t>二</w:t>
            </w:r>
            <w:r w:rsidRPr="00C36C95">
              <w:rPr>
                <w:rFonts w:ascii="Times New Roman" w:eastAsia="標楷體" w:hAnsi="Times New Roman" w:cs="Times New Roman"/>
                <w:kern w:val="0"/>
              </w:rPr>
              <w:t>)</w:t>
            </w:r>
            <w:r w:rsidRPr="00C36C95">
              <w:rPr>
                <w:rFonts w:ascii="Times New Roman" w:eastAsia="標楷體" w:hAnsi="Times New Roman" w:cs="Times New Roman"/>
                <w:kern w:val="0"/>
              </w:rPr>
              <w:tab/>
            </w:r>
            <w:r w:rsidRPr="00C36C95">
              <w:rPr>
                <w:rFonts w:ascii="Times New Roman" w:eastAsia="標楷體" w:hAnsi="Times New Roman" w:cs="Times New Roman"/>
                <w:kern w:val="0"/>
              </w:rPr>
              <w:tab/>
            </w:r>
            <w:r w:rsidRPr="00C36C95">
              <w:rPr>
                <w:rFonts w:ascii="Times New Roman" w:eastAsia="標楷體" w:hAnsi="Times New Roman" w:cs="Times New Roman"/>
                <w:kern w:val="0"/>
              </w:rPr>
              <w:t>返國就讀超過一學年且在二學年以下者：</w:t>
            </w:r>
            <w:r w:rsidRPr="00C36C95">
              <w:rPr>
                <w:rFonts w:ascii="Times New Roman" w:eastAsia="標楷體" w:hAnsi="Times New Roman" w:cs="Times New Roman"/>
                <w:kern w:val="0"/>
              </w:rPr>
              <w:br/>
            </w:r>
            <w:r w:rsidRPr="00C36C95">
              <w:rPr>
                <w:rFonts w:ascii="Times New Roman" w:eastAsia="標楷體" w:hAnsi="Times New Roman" w:cs="Times New Roman"/>
                <w:kern w:val="0"/>
              </w:rPr>
              <w:t>參加特色招生入學者，依其採計成績，以加總分百分之十五計算。</w:t>
            </w:r>
          </w:p>
          <w:p w14:paraId="1A93D684" w14:textId="77777777" w:rsidR="008A5C22" w:rsidRPr="00C36C95" w:rsidRDefault="008A5C22" w:rsidP="008A5C22">
            <w:pPr>
              <w:snapToGrid w:val="0"/>
              <w:spacing w:line="280" w:lineRule="exact"/>
              <w:ind w:left="480" w:hangingChars="200" w:hanging="480"/>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w:t>
            </w:r>
            <w:r w:rsidRPr="00C36C95">
              <w:rPr>
                <w:rFonts w:ascii="Times New Roman" w:eastAsia="標楷體" w:hAnsi="Times New Roman" w:cs="Times New Roman"/>
                <w:kern w:val="0"/>
              </w:rPr>
              <w:t>三</w:t>
            </w:r>
            <w:r w:rsidRPr="00C36C95">
              <w:rPr>
                <w:rFonts w:ascii="Times New Roman" w:eastAsia="標楷體" w:hAnsi="Times New Roman" w:cs="Times New Roman"/>
                <w:kern w:val="0"/>
              </w:rPr>
              <w:t>)</w:t>
            </w:r>
            <w:r w:rsidRPr="00C36C95">
              <w:rPr>
                <w:rFonts w:ascii="Times New Roman" w:eastAsia="標楷體" w:hAnsi="Times New Roman" w:cs="Times New Roman"/>
                <w:kern w:val="0"/>
              </w:rPr>
              <w:tab/>
            </w:r>
            <w:r w:rsidRPr="00C36C95">
              <w:rPr>
                <w:rFonts w:ascii="Times New Roman" w:eastAsia="標楷體" w:hAnsi="Times New Roman" w:cs="Times New Roman"/>
                <w:kern w:val="0"/>
              </w:rPr>
              <w:t>返國就讀超過二學年且在三學年以下者：</w:t>
            </w:r>
            <w:r w:rsidRPr="00C36C95">
              <w:rPr>
                <w:rFonts w:ascii="Times New Roman" w:eastAsia="標楷體" w:hAnsi="Times New Roman" w:cs="Times New Roman"/>
                <w:kern w:val="0"/>
              </w:rPr>
              <w:br/>
            </w:r>
            <w:r w:rsidRPr="00C36C95">
              <w:rPr>
                <w:rFonts w:ascii="Times New Roman" w:eastAsia="標楷體" w:hAnsi="Times New Roman" w:cs="Times New Roman"/>
                <w:kern w:val="0"/>
              </w:rPr>
              <w:t>參加特色招生入學者，依其採計成績，以加總分百分之十計算。</w:t>
            </w:r>
          </w:p>
          <w:p w14:paraId="3499536E" w14:textId="77777777" w:rsidR="008A5C22" w:rsidRPr="00C36C95" w:rsidRDefault="008A5C22" w:rsidP="008A5C22">
            <w:pPr>
              <w:snapToGrid w:val="0"/>
              <w:spacing w:line="280" w:lineRule="exact"/>
              <w:ind w:leftChars="-1" w:left="-2" w:firstLineChars="1" w:firstLine="2"/>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參加前項所定優待方式，以一次為限，並僅適用於畢業當年。</w:t>
            </w:r>
          </w:p>
          <w:p w14:paraId="792275C1" w14:textId="77777777" w:rsidR="008A5C22" w:rsidRPr="00C36C95" w:rsidRDefault="008A5C22" w:rsidP="008A5C22">
            <w:pPr>
              <w:autoSpaceDE w:val="0"/>
              <w:autoSpaceDN w:val="0"/>
              <w:adjustRightInd w:val="0"/>
              <w:snapToGrid w:val="0"/>
              <w:spacing w:line="280" w:lineRule="exact"/>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前項返國就讀時間，自實際入學日起算。</w:t>
            </w:r>
          </w:p>
          <w:p w14:paraId="3A0C624D" w14:textId="77777777" w:rsidR="008A5C22" w:rsidRPr="00C36C95" w:rsidRDefault="008A5C22" w:rsidP="008A5C22">
            <w:pPr>
              <w:autoSpaceDE w:val="0"/>
              <w:autoSpaceDN w:val="0"/>
              <w:adjustRightInd w:val="0"/>
              <w:snapToGrid w:val="0"/>
              <w:spacing w:line="280" w:lineRule="exact"/>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前項各校之錄取名額採外加方式，不占各級主管教育行政機關原核定招生名額。以原核定招生名額外加百分之二計算，其計算遇小數點時，採無條件進位法，取整數計算。但成績總分或總積分經加分優待後相同，如訂有分項比序或同分參酌時，經比序或同分參酌至最後一項結果均相同者，增額錄取，不受百分之二限制。</w:t>
            </w:r>
          </w:p>
        </w:tc>
        <w:tc>
          <w:tcPr>
            <w:tcW w:w="1245" w:type="pct"/>
          </w:tcPr>
          <w:p w14:paraId="0824011D" w14:textId="77777777" w:rsidR="008A5C22" w:rsidRPr="00C36C95" w:rsidRDefault="008A5C22" w:rsidP="008A5C22">
            <w:pPr>
              <w:snapToGrid w:val="0"/>
              <w:spacing w:line="280" w:lineRule="exact"/>
              <w:ind w:left="204" w:hangingChars="85" w:hanging="204"/>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1.</w:t>
            </w:r>
            <w:r w:rsidRPr="00C36C95">
              <w:rPr>
                <w:rFonts w:ascii="Times New Roman" w:eastAsia="標楷體" w:hAnsi="Times New Roman" w:cs="Times New Roman"/>
                <w:kern w:val="0"/>
              </w:rPr>
              <w:t>各主管教育行政機關分發「國民中學」入學函件。</w:t>
            </w:r>
          </w:p>
          <w:p w14:paraId="684B608B" w14:textId="77777777" w:rsidR="008A5C22" w:rsidRPr="00C36C95" w:rsidRDefault="008A5C22" w:rsidP="008A5C22">
            <w:pPr>
              <w:snapToGrid w:val="0"/>
              <w:spacing w:line="280" w:lineRule="exact"/>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2.</w:t>
            </w:r>
            <w:r w:rsidRPr="00C36C95">
              <w:rPr>
                <w:rFonts w:ascii="Times New Roman" w:eastAsia="標楷體" w:hAnsi="Times New Roman" w:cs="Times New Roman"/>
                <w:kern w:val="0"/>
              </w:rPr>
              <w:t>就讀學校成績單。</w:t>
            </w:r>
          </w:p>
        </w:tc>
      </w:tr>
      <w:tr w:rsidR="00C36C95" w:rsidRPr="00C36C95" w14:paraId="2CE4E4EF" w14:textId="77777777" w:rsidTr="008A5C22">
        <w:tc>
          <w:tcPr>
            <w:tcW w:w="749" w:type="pct"/>
          </w:tcPr>
          <w:p w14:paraId="20B97996" w14:textId="77777777" w:rsidR="008A5C22" w:rsidRPr="00C36C95" w:rsidRDefault="008A5C22" w:rsidP="008A5C22">
            <w:pPr>
              <w:autoSpaceDE w:val="0"/>
              <w:autoSpaceDN w:val="0"/>
              <w:adjustRightInd w:val="0"/>
              <w:snapToGrid w:val="0"/>
              <w:spacing w:line="280" w:lineRule="exact"/>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境外優秀科</w:t>
            </w:r>
            <w:r w:rsidRPr="00C36C95">
              <w:rPr>
                <w:rFonts w:ascii="Times New Roman" w:eastAsia="標楷體" w:hAnsi="Times New Roman" w:cs="Times New Roman"/>
                <w:kern w:val="0"/>
                <w:lang w:eastAsia="zh-HK"/>
              </w:rPr>
              <w:t>學</w:t>
            </w:r>
            <w:r w:rsidRPr="00C36C95">
              <w:rPr>
                <w:rFonts w:ascii="Times New Roman" w:eastAsia="標楷體" w:hAnsi="Times New Roman" w:cs="Times New Roman"/>
                <w:kern w:val="0"/>
              </w:rPr>
              <w:t>技</w:t>
            </w:r>
            <w:r w:rsidRPr="00C36C95">
              <w:rPr>
                <w:rFonts w:ascii="Times New Roman" w:eastAsia="標楷體" w:hAnsi="Times New Roman" w:cs="Times New Roman"/>
                <w:kern w:val="0"/>
                <w:lang w:eastAsia="zh-HK"/>
              </w:rPr>
              <w:t>術</w:t>
            </w:r>
            <w:r w:rsidRPr="00C36C95">
              <w:rPr>
                <w:rFonts w:ascii="Times New Roman" w:eastAsia="標楷體" w:hAnsi="Times New Roman" w:cs="Times New Roman"/>
                <w:kern w:val="0"/>
              </w:rPr>
              <w:t>人才子女</w:t>
            </w:r>
          </w:p>
        </w:tc>
        <w:tc>
          <w:tcPr>
            <w:tcW w:w="3006" w:type="pct"/>
          </w:tcPr>
          <w:p w14:paraId="067A39C0" w14:textId="77777777" w:rsidR="008A5C22" w:rsidRPr="00C36C95" w:rsidRDefault="008A5C22" w:rsidP="008A5C22">
            <w:pPr>
              <w:autoSpaceDE w:val="0"/>
              <w:autoSpaceDN w:val="0"/>
              <w:adjustRightInd w:val="0"/>
              <w:snapToGrid w:val="0"/>
              <w:spacing w:line="280" w:lineRule="exact"/>
              <w:ind w:left="480" w:hangingChars="200" w:hanging="480"/>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法規：境外優秀科學技術人才子女來臺就學辦法</w:t>
            </w:r>
          </w:p>
          <w:p w14:paraId="1A062E74" w14:textId="77777777" w:rsidR="008A5C22" w:rsidRPr="00C36C95" w:rsidRDefault="008A5C22" w:rsidP="008A5C22">
            <w:pPr>
              <w:autoSpaceDE w:val="0"/>
              <w:autoSpaceDN w:val="0"/>
              <w:adjustRightInd w:val="0"/>
              <w:snapToGrid w:val="0"/>
              <w:spacing w:line="280" w:lineRule="exact"/>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報考高級中等學校或專科學校五年制：</w:t>
            </w:r>
          </w:p>
          <w:p w14:paraId="7A30D85A" w14:textId="77777777" w:rsidR="008A5C22" w:rsidRPr="00C36C95" w:rsidRDefault="008A5C22" w:rsidP="008A5C22">
            <w:pPr>
              <w:snapToGrid w:val="0"/>
              <w:spacing w:line="280" w:lineRule="exact"/>
              <w:ind w:left="480" w:hangingChars="200" w:hanging="480"/>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w:t>
            </w:r>
            <w:r w:rsidRPr="00C36C95">
              <w:rPr>
                <w:rFonts w:ascii="Times New Roman" w:eastAsia="標楷體" w:hAnsi="Times New Roman" w:cs="Times New Roman"/>
                <w:kern w:val="0"/>
              </w:rPr>
              <w:t>一</w:t>
            </w:r>
            <w:r w:rsidRPr="00C36C95">
              <w:rPr>
                <w:rFonts w:ascii="Times New Roman" w:eastAsia="標楷體" w:hAnsi="Times New Roman" w:cs="Times New Roman"/>
                <w:kern w:val="0"/>
              </w:rPr>
              <w:t>)</w:t>
            </w:r>
            <w:r w:rsidRPr="00C36C95">
              <w:rPr>
                <w:rFonts w:ascii="Times New Roman" w:eastAsia="標楷體" w:hAnsi="Times New Roman" w:cs="Times New Roman"/>
                <w:kern w:val="0"/>
              </w:rPr>
              <w:tab/>
            </w:r>
            <w:r w:rsidRPr="00C36C95">
              <w:rPr>
                <w:rFonts w:ascii="Times New Roman" w:eastAsia="標楷體" w:hAnsi="Times New Roman" w:cs="Times New Roman"/>
                <w:kern w:val="0"/>
              </w:rPr>
              <w:t>來臺就讀未滿一學年者：</w:t>
            </w:r>
            <w:r w:rsidRPr="00C36C95">
              <w:rPr>
                <w:rFonts w:ascii="Times New Roman" w:eastAsia="標楷體" w:hAnsi="Times New Roman" w:cs="Times New Roman"/>
                <w:kern w:val="0"/>
              </w:rPr>
              <w:br/>
            </w:r>
            <w:r w:rsidRPr="00C36C95">
              <w:rPr>
                <w:rFonts w:ascii="Times New Roman" w:eastAsia="標楷體" w:hAnsi="Times New Roman" w:cs="Times New Roman"/>
                <w:kern w:val="0"/>
              </w:rPr>
              <w:t>參加特色招生入學者，依其採計成績，以加總分百分之二十五計算。</w:t>
            </w:r>
          </w:p>
          <w:p w14:paraId="3EE8E816" w14:textId="77777777" w:rsidR="008A5C22" w:rsidRPr="00C36C95" w:rsidRDefault="008A5C22" w:rsidP="008A5C22">
            <w:pPr>
              <w:snapToGrid w:val="0"/>
              <w:spacing w:line="280" w:lineRule="exact"/>
              <w:ind w:left="480" w:hangingChars="200" w:hanging="480"/>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w:t>
            </w:r>
            <w:r w:rsidRPr="00C36C95">
              <w:rPr>
                <w:rFonts w:ascii="Times New Roman" w:eastAsia="標楷體" w:hAnsi="Times New Roman" w:cs="Times New Roman"/>
                <w:kern w:val="0"/>
              </w:rPr>
              <w:t>二</w:t>
            </w:r>
            <w:r w:rsidRPr="00C36C95">
              <w:rPr>
                <w:rFonts w:ascii="Times New Roman" w:eastAsia="標楷體" w:hAnsi="Times New Roman" w:cs="Times New Roman"/>
                <w:kern w:val="0"/>
              </w:rPr>
              <w:t>)</w:t>
            </w:r>
            <w:r w:rsidRPr="00C36C95">
              <w:rPr>
                <w:rFonts w:ascii="Times New Roman" w:eastAsia="標楷體" w:hAnsi="Times New Roman" w:cs="Times New Roman"/>
                <w:kern w:val="0"/>
              </w:rPr>
              <w:tab/>
            </w:r>
            <w:r w:rsidRPr="00C36C95">
              <w:rPr>
                <w:rFonts w:ascii="Times New Roman" w:eastAsia="標楷體" w:hAnsi="Times New Roman" w:cs="Times New Roman"/>
                <w:kern w:val="0"/>
              </w:rPr>
              <w:t>來臺就讀一學年以上，未滿二學年者：</w:t>
            </w:r>
            <w:r w:rsidRPr="00C36C95">
              <w:rPr>
                <w:rFonts w:ascii="Times New Roman" w:eastAsia="標楷體" w:hAnsi="Times New Roman" w:cs="Times New Roman"/>
                <w:kern w:val="0"/>
              </w:rPr>
              <w:br/>
            </w:r>
            <w:r w:rsidRPr="00C36C95">
              <w:rPr>
                <w:rFonts w:ascii="Times New Roman" w:eastAsia="標楷體" w:hAnsi="Times New Roman" w:cs="Times New Roman"/>
                <w:kern w:val="0"/>
              </w:rPr>
              <w:t>參加特色招生入學者，依其採計成績，以加總分百分之十五計算。</w:t>
            </w:r>
          </w:p>
          <w:p w14:paraId="081C6358" w14:textId="77777777" w:rsidR="008A5C22" w:rsidRPr="00C36C95" w:rsidRDefault="008A5C22" w:rsidP="008A5C22">
            <w:pPr>
              <w:snapToGrid w:val="0"/>
              <w:spacing w:line="280" w:lineRule="exact"/>
              <w:ind w:left="480" w:hangingChars="200" w:hanging="480"/>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w:t>
            </w:r>
            <w:r w:rsidRPr="00C36C95">
              <w:rPr>
                <w:rFonts w:ascii="Times New Roman" w:eastAsia="標楷體" w:hAnsi="Times New Roman" w:cs="Times New Roman"/>
                <w:kern w:val="0"/>
              </w:rPr>
              <w:t>三</w:t>
            </w:r>
            <w:r w:rsidRPr="00C36C95">
              <w:rPr>
                <w:rFonts w:ascii="Times New Roman" w:eastAsia="標楷體" w:hAnsi="Times New Roman" w:cs="Times New Roman"/>
                <w:kern w:val="0"/>
              </w:rPr>
              <w:t>)</w:t>
            </w:r>
            <w:r w:rsidRPr="00C36C95">
              <w:rPr>
                <w:rFonts w:ascii="Times New Roman" w:eastAsia="標楷體" w:hAnsi="Times New Roman" w:cs="Times New Roman"/>
                <w:kern w:val="0"/>
              </w:rPr>
              <w:tab/>
            </w:r>
            <w:r w:rsidRPr="00C36C95">
              <w:rPr>
                <w:rFonts w:ascii="Times New Roman" w:eastAsia="標楷體" w:hAnsi="Times New Roman" w:cs="Times New Roman"/>
                <w:kern w:val="0"/>
              </w:rPr>
              <w:t>來臺就讀二學年以上，未滿三學年者：</w:t>
            </w:r>
            <w:r w:rsidRPr="00C36C95">
              <w:rPr>
                <w:rFonts w:ascii="Times New Roman" w:eastAsia="標楷體" w:hAnsi="Times New Roman" w:cs="Times New Roman"/>
                <w:kern w:val="0"/>
              </w:rPr>
              <w:br/>
            </w:r>
            <w:r w:rsidRPr="00C36C95">
              <w:rPr>
                <w:rFonts w:ascii="Times New Roman" w:eastAsia="標楷體" w:hAnsi="Times New Roman" w:cs="Times New Roman"/>
                <w:kern w:val="0"/>
              </w:rPr>
              <w:t>參加特色招生入學者，依其採計成績，以加總分百分之十計算。</w:t>
            </w:r>
          </w:p>
          <w:p w14:paraId="441BE828" w14:textId="77777777" w:rsidR="008A5C22" w:rsidRPr="00C36C95" w:rsidRDefault="008A5C22" w:rsidP="008A5C22">
            <w:pPr>
              <w:autoSpaceDE w:val="0"/>
              <w:autoSpaceDN w:val="0"/>
              <w:adjustRightInd w:val="0"/>
              <w:snapToGrid w:val="0"/>
              <w:spacing w:line="280" w:lineRule="exact"/>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前項，學校原核定之各招生方式所定名額外加百分之二，其計算遇小數點時，採無條件進位法，取整數計算。但成績總分或總積分經加分優待後相同，經比序或同分參酌至最後一項結果均相同者，增額錄取，不受百分之二限制。</w:t>
            </w:r>
          </w:p>
        </w:tc>
        <w:tc>
          <w:tcPr>
            <w:tcW w:w="1245" w:type="pct"/>
          </w:tcPr>
          <w:p w14:paraId="7DA6216A" w14:textId="77777777" w:rsidR="008A5C22" w:rsidRPr="00C36C95" w:rsidRDefault="008A5C22" w:rsidP="008A5C22">
            <w:pPr>
              <w:snapToGrid w:val="0"/>
              <w:spacing w:line="280" w:lineRule="exact"/>
              <w:ind w:left="204" w:hangingChars="85" w:hanging="204"/>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1.</w:t>
            </w:r>
            <w:r w:rsidRPr="00C36C95">
              <w:rPr>
                <w:rFonts w:ascii="Times New Roman" w:eastAsia="標楷體" w:hAnsi="Times New Roman" w:cs="Times New Roman"/>
                <w:kern w:val="0"/>
              </w:rPr>
              <w:t>各主管教育行政機關分發「國民中學」入學函件。</w:t>
            </w:r>
          </w:p>
          <w:p w14:paraId="695CEC5F" w14:textId="77777777" w:rsidR="008A5C22" w:rsidRPr="00C36C95" w:rsidRDefault="008A5C22" w:rsidP="008A5C22">
            <w:pPr>
              <w:autoSpaceDE w:val="0"/>
              <w:autoSpaceDN w:val="0"/>
              <w:adjustRightInd w:val="0"/>
              <w:snapToGrid w:val="0"/>
              <w:spacing w:line="280" w:lineRule="exact"/>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2.</w:t>
            </w:r>
            <w:r w:rsidRPr="00C36C95">
              <w:rPr>
                <w:rFonts w:ascii="Times New Roman" w:eastAsia="標楷體" w:hAnsi="Times New Roman" w:cs="Times New Roman"/>
                <w:kern w:val="0"/>
              </w:rPr>
              <w:t>就讀學校成績單。</w:t>
            </w:r>
          </w:p>
        </w:tc>
      </w:tr>
      <w:tr w:rsidR="00C36C95" w:rsidRPr="00C36C95" w14:paraId="59E661C3" w14:textId="77777777" w:rsidTr="008A5C22">
        <w:tc>
          <w:tcPr>
            <w:tcW w:w="749" w:type="pct"/>
          </w:tcPr>
          <w:p w14:paraId="642F784B" w14:textId="77777777" w:rsidR="008A5C22" w:rsidRPr="00C36C95" w:rsidRDefault="008A5C22" w:rsidP="008A5C22">
            <w:pPr>
              <w:autoSpaceDE w:val="0"/>
              <w:autoSpaceDN w:val="0"/>
              <w:adjustRightInd w:val="0"/>
              <w:snapToGrid w:val="0"/>
              <w:spacing w:line="280" w:lineRule="exact"/>
              <w:jc w:val="both"/>
              <w:textAlignment w:val="center"/>
              <w:rPr>
                <w:rFonts w:ascii="Times New Roman" w:eastAsia="標楷體" w:hAnsi="Times New Roman" w:cs="Times New Roman"/>
                <w:kern w:val="0"/>
              </w:rPr>
            </w:pPr>
            <w:r w:rsidRPr="00C36C95">
              <w:rPr>
                <w:rFonts w:ascii="Times New Roman" w:eastAsia="標楷體" w:hAnsi="Times New Roman" w:cs="Times New Roman"/>
              </w:rPr>
              <w:br w:type="page"/>
            </w:r>
            <w:r w:rsidRPr="00C36C95">
              <w:rPr>
                <w:rFonts w:ascii="Times New Roman" w:eastAsia="標楷體" w:hAnsi="Times New Roman" w:cs="Times New Roman"/>
                <w:kern w:val="0"/>
              </w:rPr>
              <w:t>退伍軍人</w:t>
            </w:r>
          </w:p>
        </w:tc>
        <w:tc>
          <w:tcPr>
            <w:tcW w:w="3006" w:type="pct"/>
          </w:tcPr>
          <w:p w14:paraId="0C26BC6D" w14:textId="77777777" w:rsidR="008A5C22" w:rsidRPr="00C36C95" w:rsidRDefault="008A5C22" w:rsidP="008A5C22">
            <w:pPr>
              <w:snapToGrid w:val="0"/>
              <w:spacing w:line="280" w:lineRule="exact"/>
              <w:jc w:val="both"/>
              <w:textAlignment w:val="center"/>
              <w:rPr>
                <w:rFonts w:ascii="Times New Roman" w:eastAsia="標楷體" w:hAnsi="Times New Roman" w:cs="Times New Roman"/>
                <w:kern w:val="0"/>
                <w:position w:val="-2"/>
                <w:szCs w:val="24"/>
              </w:rPr>
            </w:pPr>
            <w:r w:rsidRPr="00C36C95">
              <w:rPr>
                <w:rFonts w:ascii="Times New Roman" w:eastAsia="標楷體" w:hAnsi="Times New Roman" w:cs="Times New Roman"/>
                <w:kern w:val="0"/>
                <w:position w:val="-2"/>
                <w:szCs w:val="24"/>
              </w:rPr>
              <w:t>法規：退伍軍人報考高級中等以上學校優待辦法</w:t>
            </w:r>
          </w:p>
          <w:p w14:paraId="451759A5" w14:textId="77777777" w:rsidR="008A5C22" w:rsidRPr="00C36C95" w:rsidRDefault="008A5C22" w:rsidP="008A5C22">
            <w:pPr>
              <w:snapToGrid w:val="0"/>
              <w:spacing w:line="280" w:lineRule="exact"/>
              <w:ind w:left="480" w:hangingChars="200" w:hanging="480"/>
              <w:jc w:val="both"/>
              <w:textAlignment w:val="center"/>
              <w:rPr>
                <w:rFonts w:ascii="Times New Roman" w:eastAsia="標楷體" w:hAnsi="Times New Roman" w:cs="Times New Roman"/>
              </w:rPr>
            </w:pPr>
            <w:r w:rsidRPr="00C36C95">
              <w:rPr>
                <w:rFonts w:ascii="Times New Roman" w:eastAsia="標楷體" w:hAnsi="Times New Roman" w:cs="Times New Roman"/>
              </w:rPr>
              <w:t>一、參加高級中等學校或專科學校五年制免試入學者，其超額比序總積分加分比率，準用第二款各目規定。</w:t>
            </w:r>
          </w:p>
          <w:p w14:paraId="2BD6E3B0" w14:textId="77777777" w:rsidR="008A5C22" w:rsidRPr="00C36C95" w:rsidRDefault="008A5C22" w:rsidP="008A5C22">
            <w:pPr>
              <w:snapToGrid w:val="0"/>
              <w:spacing w:line="280" w:lineRule="exact"/>
              <w:ind w:left="480" w:hangingChars="200" w:hanging="480"/>
              <w:jc w:val="both"/>
              <w:textAlignment w:val="center"/>
              <w:rPr>
                <w:rFonts w:ascii="Times New Roman" w:eastAsia="標楷體" w:hAnsi="Times New Roman" w:cs="Times New Roman"/>
              </w:rPr>
            </w:pPr>
            <w:r w:rsidRPr="00C36C95">
              <w:rPr>
                <w:rFonts w:ascii="Times New Roman" w:eastAsia="標楷體" w:hAnsi="Times New Roman" w:cs="Times New Roman"/>
              </w:rPr>
              <w:t>二、退伍軍人其入學各校之名額採外加方式辦理，不占各級主管教育行政機關原核定各校</w:t>
            </w:r>
            <w:r w:rsidRPr="00C36C95">
              <w:rPr>
                <w:rFonts w:ascii="Times New Roman" w:eastAsia="標楷體" w:hAnsi="Times New Roman" w:cs="Times New Roman"/>
              </w:rPr>
              <w:t>(</w:t>
            </w:r>
            <w:r w:rsidRPr="00C36C95">
              <w:rPr>
                <w:rFonts w:ascii="Times New Roman" w:eastAsia="標楷體" w:hAnsi="Times New Roman" w:cs="Times New Roman"/>
              </w:rPr>
              <w:t>系、科</w:t>
            </w:r>
            <w:r w:rsidRPr="00C36C95">
              <w:rPr>
                <w:rFonts w:ascii="Times New Roman" w:eastAsia="標楷體" w:hAnsi="Times New Roman" w:cs="Times New Roman"/>
              </w:rPr>
              <w:t>)</w:t>
            </w:r>
            <w:r w:rsidRPr="00C36C95">
              <w:rPr>
                <w:rFonts w:ascii="Times New Roman" w:eastAsia="標楷體" w:hAnsi="Times New Roman" w:cs="Times New Roman"/>
              </w:rPr>
              <w:t>招生名額，其加分優待規定如下：</w:t>
            </w:r>
          </w:p>
          <w:p w14:paraId="6DE99B1F" w14:textId="77777777" w:rsidR="008A5C22" w:rsidRPr="00C36C95" w:rsidRDefault="008A5C22" w:rsidP="008A5C22">
            <w:pPr>
              <w:snapToGrid w:val="0"/>
              <w:spacing w:line="280" w:lineRule="exact"/>
              <w:ind w:leftChars="89" w:left="632" w:hangingChars="174" w:hanging="418"/>
              <w:jc w:val="both"/>
              <w:textAlignment w:val="center"/>
              <w:rPr>
                <w:rFonts w:ascii="Times New Roman" w:eastAsia="標楷體" w:hAnsi="Times New Roman" w:cs="Times New Roman"/>
                <w:szCs w:val="20"/>
              </w:rPr>
            </w:pPr>
            <w:r w:rsidRPr="00C36C95">
              <w:rPr>
                <w:rFonts w:ascii="Times New Roman" w:eastAsia="標楷體" w:hAnsi="Times New Roman" w:cs="Times New Roman"/>
                <w:szCs w:val="20"/>
              </w:rPr>
              <w:t>(</w:t>
            </w:r>
            <w:r w:rsidRPr="00C36C95">
              <w:rPr>
                <w:rFonts w:ascii="Times New Roman" w:eastAsia="標楷體" w:hAnsi="Times New Roman" w:cs="Times New Roman"/>
                <w:szCs w:val="20"/>
              </w:rPr>
              <w:t>一</w:t>
            </w:r>
            <w:r w:rsidRPr="00C36C95">
              <w:rPr>
                <w:rFonts w:ascii="Times New Roman" w:eastAsia="標楷體" w:hAnsi="Times New Roman" w:cs="Times New Roman"/>
                <w:szCs w:val="20"/>
              </w:rPr>
              <w:t>)</w:t>
            </w:r>
            <w:r w:rsidRPr="00C36C95">
              <w:rPr>
                <w:rFonts w:ascii="Times New Roman" w:eastAsia="標楷體" w:hAnsi="Times New Roman" w:cs="Times New Roman"/>
                <w:szCs w:val="20"/>
              </w:rPr>
              <w:t>在營服役期間五年以上：</w:t>
            </w:r>
          </w:p>
          <w:p w14:paraId="35F0D957" w14:textId="77777777" w:rsidR="008A5C22" w:rsidRPr="00C36C95" w:rsidRDefault="008A5C22" w:rsidP="008A5C22">
            <w:pPr>
              <w:autoSpaceDE w:val="0"/>
              <w:autoSpaceDN w:val="0"/>
              <w:adjustRightInd w:val="0"/>
              <w:snapToGrid w:val="0"/>
              <w:spacing w:line="280" w:lineRule="exact"/>
              <w:ind w:leftChars="197" w:left="658" w:hangingChars="77" w:hanging="185"/>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1.</w:t>
            </w:r>
            <w:r w:rsidRPr="00C36C95">
              <w:rPr>
                <w:rFonts w:ascii="Times New Roman" w:eastAsia="標楷體" w:hAnsi="Times New Roman" w:cs="Times New Roman"/>
                <w:kern w:val="0"/>
              </w:rPr>
              <w:t>退伍後未滿一年，依其採計考試科目成績，以加原始總分百分之二十五計算。</w:t>
            </w:r>
          </w:p>
          <w:p w14:paraId="73CEB9CA" w14:textId="77777777" w:rsidR="008A5C22" w:rsidRPr="00C36C95" w:rsidRDefault="008A5C22" w:rsidP="008A5C22">
            <w:pPr>
              <w:autoSpaceDE w:val="0"/>
              <w:autoSpaceDN w:val="0"/>
              <w:adjustRightInd w:val="0"/>
              <w:snapToGrid w:val="0"/>
              <w:spacing w:line="280" w:lineRule="exact"/>
              <w:ind w:leftChars="197" w:left="658" w:hangingChars="77" w:hanging="185"/>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2.</w:t>
            </w:r>
            <w:r w:rsidRPr="00C36C95">
              <w:rPr>
                <w:rFonts w:ascii="Times New Roman" w:eastAsia="標楷體" w:hAnsi="Times New Roman" w:cs="Times New Roman"/>
                <w:kern w:val="0"/>
              </w:rPr>
              <w:t>退伍後一年以上，未滿二年，依其採計考試科目成績，以加原始總分百分之二十計算。</w:t>
            </w:r>
          </w:p>
          <w:p w14:paraId="5CBA7CC2" w14:textId="77777777" w:rsidR="008A5C22" w:rsidRPr="00C36C95" w:rsidRDefault="008A5C22" w:rsidP="008A5C22">
            <w:pPr>
              <w:autoSpaceDE w:val="0"/>
              <w:autoSpaceDN w:val="0"/>
              <w:adjustRightInd w:val="0"/>
              <w:snapToGrid w:val="0"/>
              <w:spacing w:line="280" w:lineRule="exact"/>
              <w:ind w:leftChars="197" w:left="658" w:hangingChars="77" w:hanging="185"/>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3.</w:t>
            </w:r>
            <w:r w:rsidRPr="00C36C95">
              <w:rPr>
                <w:rFonts w:ascii="Times New Roman" w:eastAsia="標楷體" w:hAnsi="Times New Roman" w:cs="Times New Roman"/>
                <w:kern w:val="0"/>
              </w:rPr>
              <w:t>退伍後二年以上，未滿三年，依其採計考試科目成績，以加原始總分百分之十五計算。</w:t>
            </w:r>
          </w:p>
          <w:p w14:paraId="7950FA69" w14:textId="77777777" w:rsidR="008A5C22" w:rsidRPr="00C36C95" w:rsidRDefault="008A5C22" w:rsidP="008A5C22">
            <w:pPr>
              <w:autoSpaceDE w:val="0"/>
              <w:autoSpaceDN w:val="0"/>
              <w:adjustRightInd w:val="0"/>
              <w:snapToGrid w:val="0"/>
              <w:spacing w:line="280" w:lineRule="exact"/>
              <w:ind w:leftChars="197" w:left="658" w:hangingChars="77" w:hanging="185"/>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4.</w:t>
            </w:r>
            <w:r w:rsidRPr="00C36C95">
              <w:rPr>
                <w:rFonts w:ascii="Times New Roman" w:eastAsia="標楷體" w:hAnsi="Times New Roman" w:cs="Times New Roman"/>
                <w:kern w:val="0"/>
              </w:rPr>
              <w:t>退伍後三年以上，未滿五年，依其採計考試科目成績，以加原始總分百分之十計算。</w:t>
            </w:r>
          </w:p>
          <w:p w14:paraId="32A3897A" w14:textId="77777777" w:rsidR="008A5C22" w:rsidRPr="00C36C95" w:rsidRDefault="008A5C22" w:rsidP="008A5C22">
            <w:pPr>
              <w:snapToGrid w:val="0"/>
              <w:spacing w:line="280" w:lineRule="exact"/>
              <w:ind w:leftChars="89" w:left="632" w:hangingChars="174" w:hanging="418"/>
              <w:jc w:val="both"/>
              <w:textAlignment w:val="center"/>
              <w:rPr>
                <w:rFonts w:ascii="Times New Roman" w:eastAsia="標楷體" w:hAnsi="Times New Roman" w:cs="Times New Roman"/>
                <w:szCs w:val="20"/>
              </w:rPr>
            </w:pPr>
            <w:r w:rsidRPr="00C36C95">
              <w:rPr>
                <w:rFonts w:ascii="Times New Roman" w:eastAsia="標楷體" w:hAnsi="Times New Roman" w:cs="Times New Roman"/>
                <w:szCs w:val="20"/>
              </w:rPr>
              <w:t>(</w:t>
            </w:r>
            <w:r w:rsidRPr="00C36C95">
              <w:rPr>
                <w:rFonts w:ascii="Times New Roman" w:eastAsia="標楷體" w:hAnsi="Times New Roman" w:cs="Times New Roman"/>
                <w:szCs w:val="20"/>
              </w:rPr>
              <w:t>二</w:t>
            </w:r>
            <w:r w:rsidRPr="00C36C95">
              <w:rPr>
                <w:rFonts w:ascii="Times New Roman" w:eastAsia="標楷體" w:hAnsi="Times New Roman" w:cs="Times New Roman"/>
                <w:szCs w:val="20"/>
              </w:rPr>
              <w:t>)</w:t>
            </w:r>
            <w:r w:rsidRPr="00C36C95">
              <w:rPr>
                <w:rFonts w:ascii="Times New Roman" w:eastAsia="標楷體" w:hAnsi="Times New Roman" w:cs="Times New Roman"/>
                <w:szCs w:val="20"/>
              </w:rPr>
              <w:t>在營服役期間四年以上未滿五年：</w:t>
            </w:r>
          </w:p>
          <w:p w14:paraId="46DDE68F" w14:textId="77777777" w:rsidR="008A5C22" w:rsidRPr="00C36C95" w:rsidRDefault="008A5C22" w:rsidP="008A5C22">
            <w:pPr>
              <w:autoSpaceDE w:val="0"/>
              <w:autoSpaceDN w:val="0"/>
              <w:adjustRightInd w:val="0"/>
              <w:snapToGrid w:val="0"/>
              <w:spacing w:line="280" w:lineRule="exact"/>
              <w:ind w:leftChars="197" w:left="658" w:hangingChars="77" w:hanging="185"/>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1.</w:t>
            </w:r>
            <w:r w:rsidRPr="00C36C95">
              <w:rPr>
                <w:rFonts w:ascii="Times New Roman" w:eastAsia="標楷體" w:hAnsi="Times New Roman" w:cs="Times New Roman"/>
                <w:kern w:val="0"/>
              </w:rPr>
              <w:t>退伍後未滿一年，依其採計考試科目成績，以加原始</w:t>
            </w:r>
            <w:r w:rsidRPr="00C36C95">
              <w:rPr>
                <w:rFonts w:ascii="Times New Roman" w:eastAsia="標楷體" w:hAnsi="Times New Roman" w:cs="Times New Roman"/>
                <w:kern w:val="0"/>
              </w:rPr>
              <w:lastRenderedPageBreak/>
              <w:t>總分百分之二十計算。</w:t>
            </w:r>
          </w:p>
          <w:p w14:paraId="49E2E29A" w14:textId="77777777" w:rsidR="008A5C22" w:rsidRPr="00C36C95" w:rsidRDefault="008A5C22" w:rsidP="008A5C22">
            <w:pPr>
              <w:autoSpaceDE w:val="0"/>
              <w:autoSpaceDN w:val="0"/>
              <w:adjustRightInd w:val="0"/>
              <w:snapToGrid w:val="0"/>
              <w:spacing w:line="280" w:lineRule="exact"/>
              <w:ind w:leftChars="197" w:left="658" w:hangingChars="77" w:hanging="185"/>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2.</w:t>
            </w:r>
            <w:r w:rsidRPr="00C36C95">
              <w:rPr>
                <w:rFonts w:ascii="Times New Roman" w:eastAsia="標楷體" w:hAnsi="Times New Roman" w:cs="Times New Roman"/>
                <w:kern w:val="0"/>
              </w:rPr>
              <w:t>退伍後一年以上，未滿二年，依其採計考試科目成績，以加原始總分百分之十五計算。</w:t>
            </w:r>
          </w:p>
          <w:p w14:paraId="201C01F1" w14:textId="77777777" w:rsidR="008A5C22" w:rsidRPr="00C36C95" w:rsidRDefault="008A5C22" w:rsidP="008A5C22">
            <w:pPr>
              <w:autoSpaceDE w:val="0"/>
              <w:autoSpaceDN w:val="0"/>
              <w:adjustRightInd w:val="0"/>
              <w:snapToGrid w:val="0"/>
              <w:spacing w:line="280" w:lineRule="exact"/>
              <w:ind w:leftChars="197" w:left="658" w:hangingChars="77" w:hanging="185"/>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3.</w:t>
            </w:r>
            <w:r w:rsidRPr="00C36C95">
              <w:rPr>
                <w:rFonts w:ascii="Times New Roman" w:eastAsia="標楷體" w:hAnsi="Times New Roman" w:cs="Times New Roman"/>
                <w:kern w:val="0"/>
              </w:rPr>
              <w:t>退伍後二年以上，未滿三年，依其採計考試科目成績，以加原始總分百分之十計算。</w:t>
            </w:r>
          </w:p>
          <w:p w14:paraId="6D8345C7" w14:textId="77777777" w:rsidR="008A5C22" w:rsidRPr="00C36C95" w:rsidRDefault="008A5C22" w:rsidP="008A5C22">
            <w:pPr>
              <w:autoSpaceDE w:val="0"/>
              <w:autoSpaceDN w:val="0"/>
              <w:adjustRightInd w:val="0"/>
              <w:snapToGrid w:val="0"/>
              <w:spacing w:line="280" w:lineRule="exact"/>
              <w:ind w:leftChars="197" w:left="658" w:hangingChars="77" w:hanging="185"/>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4.</w:t>
            </w:r>
            <w:r w:rsidRPr="00C36C95">
              <w:rPr>
                <w:rFonts w:ascii="Times New Roman" w:eastAsia="標楷體" w:hAnsi="Times New Roman" w:cs="Times New Roman"/>
                <w:kern w:val="0"/>
              </w:rPr>
              <w:t>退伍後三年以上，未滿五年，依其採計考試科目成績，以加原始總分百分之五計算。</w:t>
            </w:r>
          </w:p>
          <w:p w14:paraId="6018CB38" w14:textId="77777777" w:rsidR="008A5C22" w:rsidRPr="00C36C95" w:rsidRDefault="008A5C22" w:rsidP="008A5C22">
            <w:pPr>
              <w:snapToGrid w:val="0"/>
              <w:spacing w:line="280" w:lineRule="exact"/>
              <w:ind w:leftChars="89" w:left="632" w:hangingChars="174" w:hanging="418"/>
              <w:jc w:val="both"/>
              <w:textAlignment w:val="center"/>
              <w:rPr>
                <w:rFonts w:ascii="Times New Roman" w:eastAsia="標楷體" w:hAnsi="Times New Roman" w:cs="Times New Roman"/>
                <w:szCs w:val="20"/>
              </w:rPr>
            </w:pPr>
            <w:r w:rsidRPr="00C36C95">
              <w:rPr>
                <w:rFonts w:ascii="Times New Roman" w:eastAsia="標楷體" w:hAnsi="Times New Roman" w:cs="Times New Roman"/>
                <w:szCs w:val="20"/>
              </w:rPr>
              <w:t>(</w:t>
            </w:r>
            <w:r w:rsidRPr="00C36C95">
              <w:rPr>
                <w:rFonts w:ascii="Times New Roman" w:eastAsia="標楷體" w:hAnsi="Times New Roman" w:cs="Times New Roman"/>
                <w:szCs w:val="20"/>
              </w:rPr>
              <w:t>三</w:t>
            </w:r>
            <w:r w:rsidRPr="00C36C95">
              <w:rPr>
                <w:rFonts w:ascii="Times New Roman" w:eastAsia="標楷體" w:hAnsi="Times New Roman" w:cs="Times New Roman"/>
                <w:szCs w:val="20"/>
              </w:rPr>
              <w:t>)</w:t>
            </w:r>
            <w:r w:rsidRPr="00C36C95">
              <w:rPr>
                <w:rFonts w:ascii="Times New Roman" w:eastAsia="標楷體" w:hAnsi="Times New Roman" w:cs="Times New Roman"/>
                <w:szCs w:val="20"/>
              </w:rPr>
              <w:t>在營服役期間三年以上未滿四年：</w:t>
            </w:r>
          </w:p>
          <w:p w14:paraId="3238FAC9" w14:textId="77777777" w:rsidR="008A5C22" w:rsidRPr="00C36C95" w:rsidRDefault="008A5C22" w:rsidP="008A5C22">
            <w:pPr>
              <w:autoSpaceDE w:val="0"/>
              <w:autoSpaceDN w:val="0"/>
              <w:adjustRightInd w:val="0"/>
              <w:snapToGrid w:val="0"/>
              <w:spacing w:line="280" w:lineRule="exact"/>
              <w:ind w:leftChars="197" w:left="658" w:hangingChars="77" w:hanging="185"/>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1.</w:t>
            </w:r>
            <w:r w:rsidRPr="00C36C95">
              <w:rPr>
                <w:rFonts w:ascii="Times New Roman" w:eastAsia="標楷體" w:hAnsi="Times New Roman" w:cs="Times New Roman"/>
                <w:kern w:val="0"/>
              </w:rPr>
              <w:t>退伍後未滿一年，依其採計考試科目成績，以加原始總分百分之十五計算。</w:t>
            </w:r>
          </w:p>
          <w:p w14:paraId="4EF9C9E2" w14:textId="77777777" w:rsidR="008A5C22" w:rsidRPr="00C36C95" w:rsidRDefault="008A5C22" w:rsidP="008A5C22">
            <w:pPr>
              <w:autoSpaceDE w:val="0"/>
              <w:autoSpaceDN w:val="0"/>
              <w:adjustRightInd w:val="0"/>
              <w:snapToGrid w:val="0"/>
              <w:spacing w:line="280" w:lineRule="exact"/>
              <w:ind w:leftChars="197" w:left="658" w:hangingChars="77" w:hanging="185"/>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2.</w:t>
            </w:r>
            <w:r w:rsidRPr="00C36C95">
              <w:rPr>
                <w:rFonts w:ascii="Times New Roman" w:eastAsia="標楷體" w:hAnsi="Times New Roman" w:cs="Times New Roman"/>
                <w:kern w:val="0"/>
              </w:rPr>
              <w:t>退伍後一年以上，未滿二年，依其採計考試科目成績，以加原始總分百分之十計算。</w:t>
            </w:r>
          </w:p>
          <w:p w14:paraId="5FC2CD46" w14:textId="77777777" w:rsidR="008A5C22" w:rsidRPr="00C36C95" w:rsidRDefault="008A5C22" w:rsidP="008A5C22">
            <w:pPr>
              <w:autoSpaceDE w:val="0"/>
              <w:autoSpaceDN w:val="0"/>
              <w:adjustRightInd w:val="0"/>
              <w:snapToGrid w:val="0"/>
              <w:spacing w:line="280" w:lineRule="exact"/>
              <w:ind w:leftChars="197" w:left="658" w:hangingChars="77" w:hanging="185"/>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3.</w:t>
            </w:r>
            <w:r w:rsidRPr="00C36C95">
              <w:rPr>
                <w:rFonts w:ascii="Times New Roman" w:eastAsia="標楷體" w:hAnsi="Times New Roman" w:cs="Times New Roman"/>
                <w:kern w:val="0"/>
              </w:rPr>
              <w:t>退伍後二年以上，未滿三年，依其採計考試科目其採計考試科目成績，以加原始總分百分之五計算。</w:t>
            </w:r>
          </w:p>
          <w:p w14:paraId="4F49DF07" w14:textId="77777777" w:rsidR="008A5C22" w:rsidRPr="00C36C95" w:rsidRDefault="008A5C22" w:rsidP="008A5C22">
            <w:pPr>
              <w:autoSpaceDE w:val="0"/>
              <w:autoSpaceDN w:val="0"/>
              <w:adjustRightInd w:val="0"/>
              <w:snapToGrid w:val="0"/>
              <w:spacing w:line="280" w:lineRule="exact"/>
              <w:ind w:leftChars="197" w:left="658" w:hangingChars="77" w:hanging="185"/>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4.</w:t>
            </w:r>
            <w:r w:rsidRPr="00C36C95">
              <w:rPr>
                <w:rFonts w:ascii="Times New Roman" w:eastAsia="標楷體" w:hAnsi="Times New Roman" w:cs="Times New Roman"/>
                <w:kern w:val="0"/>
              </w:rPr>
              <w:t>退伍後三年以上，未滿五年，依其採計考試科目成績，以加原始總分百分之三計算。</w:t>
            </w:r>
          </w:p>
          <w:p w14:paraId="5FFDFF42" w14:textId="77777777" w:rsidR="008A5C22" w:rsidRPr="00C36C95" w:rsidRDefault="008A5C22" w:rsidP="008A5C22">
            <w:pPr>
              <w:snapToGrid w:val="0"/>
              <w:spacing w:line="280" w:lineRule="exact"/>
              <w:ind w:leftChars="89" w:left="632" w:hangingChars="174" w:hanging="418"/>
              <w:jc w:val="both"/>
              <w:textAlignment w:val="center"/>
              <w:rPr>
                <w:rFonts w:ascii="Times New Roman" w:eastAsia="標楷體" w:hAnsi="Times New Roman" w:cs="Times New Roman"/>
                <w:szCs w:val="20"/>
              </w:rPr>
            </w:pPr>
            <w:r w:rsidRPr="00C36C95">
              <w:rPr>
                <w:rFonts w:ascii="Times New Roman" w:eastAsia="標楷體" w:hAnsi="Times New Roman" w:cs="Times New Roman"/>
                <w:szCs w:val="20"/>
              </w:rPr>
              <w:t>(</w:t>
            </w:r>
            <w:r w:rsidRPr="00C36C95">
              <w:rPr>
                <w:rFonts w:ascii="Times New Roman" w:eastAsia="標楷體" w:hAnsi="Times New Roman" w:cs="Times New Roman"/>
                <w:szCs w:val="20"/>
              </w:rPr>
              <w:t>四</w:t>
            </w:r>
            <w:r w:rsidRPr="00C36C95">
              <w:rPr>
                <w:rFonts w:ascii="Times New Roman" w:eastAsia="標楷體" w:hAnsi="Times New Roman" w:cs="Times New Roman"/>
                <w:szCs w:val="20"/>
              </w:rPr>
              <w:t>)</w:t>
            </w:r>
            <w:r w:rsidRPr="00C36C95">
              <w:rPr>
                <w:rFonts w:ascii="Times New Roman" w:eastAsia="標楷體" w:hAnsi="Times New Roman" w:cs="Times New Roman"/>
                <w:szCs w:val="20"/>
              </w:rPr>
              <w:t>在營服役期間未滿三年，已達義務役法定役期</w:t>
            </w:r>
            <w:r w:rsidRPr="00C36C95">
              <w:rPr>
                <w:rFonts w:ascii="Times New Roman" w:eastAsia="標楷體" w:hAnsi="Times New Roman" w:cs="Times New Roman"/>
                <w:szCs w:val="20"/>
              </w:rPr>
              <w:t>(</w:t>
            </w:r>
            <w:r w:rsidRPr="00C36C95">
              <w:rPr>
                <w:rFonts w:ascii="Times New Roman" w:eastAsia="標楷體" w:hAnsi="Times New Roman" w:cs="Times New Roman"/>
                <w:szCs w:val="20"/>
              </w:rPr>
              <w:t>不含服補充兵役、國民兵役及常備兵役軍事訓練期滿者</w:t>
            </w:r>
            <w:r w:rsidRPr="00C36C95">
              <w:rPr>
                <w:rFonts w:ascii="Times New Roman" w:eastAsia="標楷體" w:hAnsi="Times New Roman" w:cs="Times New Roman"/>
                <w:szCs w:val="20"/>
              </w:rPr>
              <w:t>)</w:t>
            </w:r>
            <w:r w:rsidRPr="00C36C95">
              <w:rPr>
                <w:rFonts w:ascii="Times New Roman" w:eastAsia="標楷體" w:hAnsi="Times New Roman" w:cs="Times New Roman"/>
                <w:szCs w:val="20"/>
              </w:rPr>
              <w:t>，且退伍後未滿三年，依其採計考試科目成績，以加原始總分百分之五計算。</w:t>
            </w:r>
          </w:p>
          <w:p w14:paraId="2E368083" w14:textId="77777777" w:rsidR="008A5C22" w:rsidRPr="00C36C95" w:rsidRDefault="008A5C22" w:rsidP="008A5C22">
            <w:pPr>
              <w:snapToGrid w:val="0"/>
              <w:spacing w:line="280" w:lineRule="exact"/>
              <w:ind w:leftChars="89" w:left="632" w:hangingChars="174" w:hanging="418"/>
              <w:jc w:val="both"/>
              <w:textAlignment w:val="center"/>
              <w:rPr>
                <w:rFonts w:ascii="Times New Roman" w:eastAsia="標楷體" w:hAnsi="Times New Roman" w:cs="Times New Roman"/>
                <w:szCs w:val="20"/>
              </w:rPr>
            </w:pPr>
            <w:r w:rsidRPr="00C36C95">
              <w:rPr>
                <w:rFonts w:ascii="Times New Roman" w:eastAsia="標楷體" w:hAnsi="Times New Roman" w:cs="Times New Roman"/>
                <w:szCs w:val="20"/>
              </w:rPr>
              <w:t>(</w:t>
            </w:r>
            <w:r w:rsidRPr="00C36C95">
              <w:rPr>
                <w:rFonts w:ascii="Times New Roman" w:eastAsia="標楷體" w:hAnsi="Times New Roman" w:cs="Times New Roman"/>
                <w:szCs w:val="20"/>
              </w:rPr>
              <w:t>五</w:t>
            </w:r>
            <w:r w:rsidRPr="00C36C95">
              <w:rPr>
                <w:rFonts w:ascii="Times New Roman" w:eastAsia="標楷體" w:hAnsi="Times New Roman" w:cs="Times New Roman"/>
                <w:szCs w:val="20"/>
              </w:rPr>
              <w:t>)</w:t>
            </w:r>
            <w:r w:rsidRPr="00C36C95">
              <w:rPr>
                <w:rFonts w:ascii="Times New Roman" w:eastAsia="標楷體" w:hAnsi="Times New Roman" w:cs="Times New Roman"/>
                <w:szCs w:val="20"/>
              </w:rPr>
              <w:t>在營服現役期間因下列情形不堪服役而免役或除役，領有撫卹證明，於免役、除役後未滿五年：</w:t>
            </w:r>
          </w:p>
          <w:p w14:paraId="7BECECE4" w14:textId="77777777" w:rsidR="008A5C22" w:rsidRPr="00C36C95" w:rsidRDefault="008A5C22" w:rsidP="008A5C22">
            <w:pPr>
              <w:autoSpaceDE w:val="0"/>
              <w:autoSpaceDN w:val="0"/>
              <w:adjustRightInd w:val="0"/>
              <w:snapToGrid w:val="0"/>
              <w:spacing w:line="280" w:lineRule="exact"/>
              <w:ind w:leftChars="197" w:left="658" w:hangingChars="77" w:hanging="185"/>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1.</w:t>
            </w:r>
            <w:r w:rsidRPr="00C36C95">
              <w:rPr>
                <w:rFonts w:ascii="Times New Roman" w:eastAsia="標楷體" w:hAnsi="Times New Roman" w:cs="Times New Roman"/>
                <w:kern w:val="0"/>
              </w:rPr>
              <w:t>因作戰或因公成殘，依其採計考試科目成績，以加原始總分百分之二十五計算。</w:t>
            </w:r>
          </w:p>
          <w:p w14:paraId="4B48D5B9" w14:textId="77777777" w:rsidR="008A5C22" w:rsidRPr="00C36C95" w:rsidRDefault="008A5C22" w:rsidP="008A5C22">
            <w:pPr>
              <w:autoSpaceDE w:val="0"/>
              <w:autoSpaceDN w:val="0"/>
              <w:adjustRightInd w:val="0"/>
              <w:snapToGrid w:val="0"/>
              <w:spacing w:line="280" w:lineRule="exact"/>
              <w:ind w:leftChars="197" w:left="658" w:hangingChars="77" w:hanging="185"/>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2.</w:t>
            </w:r>
            <w:r w:rsidRPr="00C36C95">
              <w:rPr>
                <w:rFonts w:ascii="Times New Roman" w:eastAsia="標楷體" w:hAnsi="Times New Roman" w:cs="Times New Roman"/>
                <w:kern w:val="0"/>
              </w:rPr>
              <w:t>因病成殘，依其採計考試科目成績，以加原始總分百分之五計算。</w:t>
            </w:r>
          </w:p>
          <w:p w14:paraId="443BED74" w14:textId="77777777" w:rsidR="008A5C22" w:rsidRPr="00C36C95" w:rsidRDefault="008A5C22" w:rsidP="008A5C22">
            <w:pPr>
              <w:snapToGrid w:val="0"/>
              <w:spacing w:line="280" w:lineRule="exact"/>
              <w:ind w:left="480" w:hangingChars="200" w:hanging="480"/>
              <w:jc w:val="both"/>
              <w:textAlignment w:val="center"/>
              <w:rPr>
                <w:rFonts w:ascii="Times New Roman" w:eastAsia="標楷體" w:hAnsi="Times New Roman" w:cs="Times New Roman"/>
                <w:szCs w:val="20"/>
                <w:shd w:val="pct15" w:color="auto" w:fill="FFFFFF"/>
              </w:rPr>
            </w:pPr>
            <w:r w:rsidRPr="00C36C95">
              <w:rPr>
                <w:rFonts w:ascii="Times New Roman" w:eastAsia="標楷體" w:hAnsi="Times New Roman" w:cs="Times New Roman"/>
              </w:rPr>
              <w:t>三、替代役役男服役一年以上期滿，或服役期間因公或因病成殘而免疫或除役領有撫卹證明者，報考高級中等以上學校，得依替代役實施條例第二十一條第三款規定，準用前項第二款第四目、第五目規定辦理。</w:t>
            </w:r>
          </w:p>
          <w:p w14:paraId="4A114D69" w14:textId="77777777" w:rsidR="008A5C22" w:rsidRPr="00C36C95" w:rsidRDefault="008A5C22" w:rsidP="008A5C22">
            <w:pPr>
              <w:snapToGrid w:val="0"/>
              <w:spacing w:line="280" w:lineRule="exact"/>
              <w:ind w:left="480" w:hangingChars="200" w:hanging="480"/>
              <w:jc w:val="both"/>
              <w:textAlignment w:val="center"/>
              <w:rPr>
                <w:rFonts w:ascii="Times New Roman" w:eastAsia="標楷體" w:hAnsi="Times New Roman" w:cs="Times New Roman"/>
              </w:rPr>
            </w:pPr>
            <w:r w:rsidRPr="00C36C95">
              <w:rPr>
                <w:rFonts w:ascii="Times New Roman" w:eastAsia="標楷體" w:hAnsi="Times New Roman" w:cs="Times New Roman"/>
              </w:rPr>
              <w:t>四、退伍軍人外加名額，以原核定招生名額外加百分之二計算，其計算遇小數點時，採無條件進位法，取整數計算。退伍軍人依總積分經加分優待後進行比序，但成績總分或總積分經加分優待後相同，如訂有分項比序或同分參酌時，經比序或同分參酌至最後一項結果均相同者，增額錄取，不受百分之二限制。</w:t>
            </w:r>
          </w:p>
          <w:p w14:paraId="14D39FEC" w14:textId="77777777" w:rsidR="008A5C22" w:rsidRPr="00C36C95" w:rsidRDefault="008A5C22" w:rsidP="008A5C22">
            <w:pPr>
              <w:snapToGrid w:val="0"/>
              <w:spacing w:line="280" w:lineRule="exact"/>
              <w:ind w:left="480" w:hangingChars="200" w:hanging="480"/>
              <w:jc w:val="both"/>
              <w:textAlignment w:val="center"/>
              <w:rPr>
                <w:rFonts w:ascii="Times New Roman" w:eastAsia="標楷體" w:hAnsi="Times New Roman" w:cs="Times New Roman"/>
                <w:kern w:val="0"/>
              </w:rPr>
            </w:pPr>
            <w:r w:rsidRPr="00C36C95">
              <w:rPr>
                <w:rFonts w:ascii="Times New Roman" w:eastAsia="標楷體" w:hAnsi="Times New Roman" w:cs="Times New Roman"/>
              </w:rPr>
              <w:t>五、已依上述規定加分優待錄取之學生，無論已否註冊入學，均不得再享受本辦法之優待。</w:t>
            </w:r>
          </w:p>
        </w:tc>
        <w:tc>
          <w:tcPr>
            <w:tcW w:w="1245" w:type="pct"/>
          </w:tcPr>
          <w:p w14:paraId="15AACDFE" w14:textId="77777777" w:rsidR="008A5C22" w:rsidRPr="00C36C95" w:rsidRDefault="008A5C22" w:rsidP="008A5C22">
            <w:pPr>
              <w:snapToGrid w:val="0"/>
              <w:spacing w:line="280" w:lineRule="exact"/>
              <w:ind w:left="204" w:hangingChars="85" w:hanging="204"/>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lastRenderedPageBreak/>
              <w:t>1.</w:t>
            </w:r>
            <w:r w:rsidRPr="00C36C95">
              <w:rPr>
                <w:rFonts w:ascii="Times New Roman" w:eastAsia="標楷體" w:hAnsi="Times New Roman" w:cs="Times New Roman"/>
                <w:kern w:val="0"/>
              </w:rPr>
              <w:t>軍官：國防部核准退伍證明文件。</w:t>
            </w:r>
          </w:p>
          <w:p w14:paraId="54AD5806" w14:textId="77777777" w:rsidR="008A5C22" w:rsidRPr="00C36C95" w:rsidRDefault="008A5C22" w:rsidP="008A5C22">
            <w:pPr>
              <w:snapToGrid w:val="0"/>
              <w:spacing w:line="280" w:lineRule="exact"/>
              <w:ind w:left="204" w:hangingChars="85" w:hanging="204"/>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2.</w:t>
            </w:r>
            <w:r w:rsidRPr="00C36C95">
              <w:rPr>
                <w:rFonts w:ascii="Times New Roman" w:eastAsia="標楷體" w:hAnsi="Times New Roman" w:cs="Times New Roman"/>
                <w:kern w:val="0"/>
              </w:rPr>
              <w:t>士官、士兵：各主管總司令部核准退伍證明文件。</w:t>
            </w:r>
          </w:p>
          <w:p w14:paraId="1916B45A" w14:textId="77777777" w:rsidR="008A5C22" w:rsidRPr="00C36C95" w:rsidRDefault="008A5C22" w:rsidP="008A5C22">
            <w:pPr>
              <w:snapToGrid w:val="0"/>
              <w:spacing w:line="280" w:lineRule="exact"/>
              <w:ind w:left="204" w:hangingChars="85" w:hanging="204"/>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3.</w:t>
            </w:r>
            <w:r w:rsidRPr="00C36C95">
              <w:rPr>
                <w:rFonts w:ascii="Times New Roman" w:eastAsia="標楷體" w:hAnsi="Times New Roman" w:cs="Times New Roman"/>
                <w:kern w:val="0"/>
              </w:rPr>
              <w:t>替代役：主管機關核准退役證明文件。</w:t>
            </w:r>
          </w:p>
          <w:p w14:paraId="17118FD4" w14:textId="77777777" w:rsidR="008A5C22" w:rsidRPr="00C36C95" w:rsidRDefault="008A5C22" w:rsidP="008A5C22">
            <w:pPr>
              <w:snapToGrid w:val="0"/>
              <w:spacing w:line="280" w:lineRule="exact"/>
              <w:ind w:left="204" w:hangingChars="85" w:hanging="204"/>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4.</w:t>
            </w:r>
            <w:r w:rsidRPr="00C36C95">
              <w:rPr>
                <w:rFonts w:ascii="Times New Roman" w:eastAsia="標楷體" w:hAnsi="Times New Roman" w:cs="Times New Roman"/>
                <w:kern w:val="0"/>
              </w:rPr>
              <w:t>因殘免役或除役者：主管機關核准免役或除役證明文件。</w:t>
            </w:r>
          </w:p>
          <w:p w14:paraId="17C77529" w14:textId="77777777" w:rsidR="008A5C22" w:rsidRPr="00C36C95" w:rsidRDefault="008A5C22" w:rsidP="008A5C22">
            <w:pPr>
              <w:snapToGrid w:val="0"/>
              <w:spacing w:line="280" w:lineRule="exact"/>
              <w:ind w:left="204" w:hangingChars="85" w:hanging="204"/>
              <w:jc w:val="both"/>
              <w:textAlignment w:val="center"/>
              <w:rPr>
                <w:rFonts w:ascii="Times New Roman" w:eastAsia="標楷體" w:hAnsi="Times New Roman" w:cs="Times New Roman"/>
                <w:kern w:val="0"/>
              </w:rPr>
            </w:pPr>
            <w:r w:rsidRPr="00C36C95">
              <w:rPr>
                <w:rFonts w:ascii="Times New Roman" w:eastAsia="標楷體" w:hAnsi="Times New Roman" w:cs="Times New Roman"/>
                <w:kern w:val="0"/>
              </w:rPr>
              <w:t>5.</w:t>
            </w:r>
            <w:r w:rsidRPr="00C36C95">
              <w:rPr>
                <w:rFonts w:ascii="Times New Roman" w:eastAsia="標楷體" w:hAnsi="Times New Roman" w:cs="Times New Roman"/>
                <w:kern w:val="0"/>
              </w:rPr>
              <w:t>退伍日期在</w:t>
            </w:r>
            <w:r w:rsidRPr="00C36C95">
              <w:rPr>
                <w:rFonts w:ascii="Times New Roman" w:eastAsia="標楷體" w:hAnsi="Times New Roman" w:cs="Times New Roman"/>
                <w:kern w:val="0"/>
              </w:rPr>
              <w:t>108</w:t>
            </w:r>
            <w:r w:rsidRPr="00C36C95">
              <w:rPr>
                <w:rFonts w:ascii="Times New Roman" w:eastAsia="標楷體" w:hAnsi="Times New Roman" w:cs="Times New Roman"/>
                <w:kern w:val="0"/>
              </w:rPr>
              <w:t>年</w:t>
            </w:r>
            <w:r w:rsidRPr="00C36C95">
              <w:rPr>
                <w:rFonts w:ascii="Times New Roman" w:eastAsia="標楷體" w:hAnsi="Times New Roman" w:cs="Times New Roman"/>
                <w:kern w:val="0"/>
              </w:rPr>
              <w:t>8</w:t>
            </w:r>
            <w:r w:rsidRPr="00C36C95">
              <w:rPr>
                <w:rFonts w:ascii="Times New Roman" w:eastAsia="標楷體" w:hAnsi="Times New Roman" w:cs="Times New Roman"/>
                <w:kern w:val="0"/>
              </w:rPr>
              <w:t>月</w:t>
            </w:r>
            <w:r w:rsidRPr="00C36C95">
              <w:rPr>
                <w:rFonts w:ascii="Times New Roman" w:eastAsia="標楷體" w:hAnsi="Times New Roman" w:cs="Times New Roman"/>
                <w:kern w:val="0"/>
              </w:rPr>
              <w:t>31</w:t>
            </w:r>
            <w:r w:rsidRPr="00C36C95">
              <w:rPr>
                <w:rFonts w:ascii="Times New Roman" w:eastAsia="標楷體" w:hAnsi="Times New Roman" w:cs="Times New Roman"/>
                <w:kern w:val="0"/>
              </w:rPr>
              <w:t>日</w:t>
            </w:r>
            <w:r w:rsidRPr="00C36C95">
              <w:rPr>
                <w:rFonts w:ascii="Times New Roman" w:eastAsia="標楷體" w:hAnsi="Times New Roman" w:cs="Times New Roman"/>
                <w:kern w:val="0"/>
              </w:rPr>
              <w:t>(</w:t>
            </w:r>
            <w:r w:rsidRPr="00C36C95">
              <w:rPr>
                <w:rFonts w:ascii="Times New Roman" w:eastAsia="標楷體" w:hAnsi="Times New Roman" w:cs="Times New Roman"/>
                <w:kern w:val="0"/>
              </w:rPr>
              <w:t>含</w:t>
            </w:r>
            <w:r w:rsidRPr="00C36C95">
              <w:rPr>
                <w:rFonts w:ascii="Times New Roman" w:eastAsia="標楷體" w:hAnsi="Times New Roman" w:cs="Times New Roman"/>
                <w:kern w:val="0"/>
              </w:rPr>
              <w:t>)</w:t>
            </w:r>
            <w:r w:rsidRPr="00C36C95">
              <w:rPr>
                <w:rFonts w:ascii="Times New Roman" w:eastAsia="標楷體" w:hAnsi="Times New Roman" w:cs="Times New Roman"/>
                <w:kern w:val="0"/>
              </w:rPr>
              <w:t>以前並檢具「退伍時間證明」文件者，准以退伍軍人身分報名。</w:t>
            </w:r>
          </w:p>
        </w:tc>
      </w:tr>
    </w:tbl>
    <w:p w14:paraId="435B2F38" w14:textId="6E2534E0" w:rsidR="008A5C22" w:rsidRPr="00C36C95" w:rsidRDefault="008A5C22" w:rsidP="008A5C22">
      <w:pPr>
        <w:snapToGrid w:val="0"/>
        <w:spacing w:beforeLines="50" w:before="120"/>
        <w:ind w:leftChars="1" w:left="182" w:hangingChars="75" w:hanging="180"/>
        <w:rPr>
          <w:rFonts w:ascii="Times New Roman" w:eastAsia="標楷體" w:hAnsi="Times New Roman" w:cs="Times New Roman"/>
          <w:sz w:val="32"/>
          <w:szCs w:val="24"/>
        </w:rPr>
      </w:pPr>
      <w:r w:rsidRPr="00C36C95">
        <w:rPr>
          <w:rFonts w:ascii="Times New Roman" w:eastAsia="標楷體" w:hAnsi="Times New Roman" w:cs="Times New Roman"/>
          <w:b/>
          <w:szCs w:val="24"/>
        </w:rPr>
        <w:lastRenderedPageBreak/>
        <w:sym w:font="Wingdings" w:char="F06C"/>
      </w:r>
      <w:r w:rsidRPr="00C36C95">
        <w:rPr>
          <w:rFonts w:ascii="Times New Roman" w:eastAsia="標楷體" w:hAnsi="Times New Roman" w:cs="Times New Roman"/>
          <w:b/>
          <w:szCs w:val="24"/>
        </w:rPr>
        <w:t>特殊身分學生先以原始總分與一般生比序，未錄取時再依總積分經加分優待後與該</w:t>
      </w:r>
      <w:r w:rsidR="00F740F2" w:rsidRPr="00C36C95">
        <w:rPr>
          <w:rFonts w:ascii="Times New Roman" w:eastAsia="標楷體" w:hAnsi="Times New Roman" w:cs="Times New Roman"/>
          <w:b/>
          <w:szCs w:val="24"/>
        </w:rPr>
        <w:t>類</w:t>
      </w:r>
      <w:r w:rsidRPr="00C36C95">
        <w:rPr>
          <w:rFonts w:ascii="Times New Roman" w:eastAsia="標楷體" w:hAnsi="Times New Roman" w:cs="Times New Roman"/>
          <w:b/>
          <w:szCs w:val="24"/>
        </w:rPr>
        <w:t>身分學生進行比序。</w:t>
      </w:r>
    </w:p>
    <w:p w14:paraId="1C2F493E" w14:textId="0953B874" w:rsidR="008A5C22" w:rsidRPr="00C36C95" w:rsidRDefault="008A5C22" w:rsidP="008A5C22">
      <w:pPr>
        <w:pageBreakBefore/>
        <w:rPr>
          <w:rFonts w:ascii="Times New Roman" w:eastAsia="標楷體" w:hAnsi="Times New Roman" w:cs="Times New Roman"/>
        </w:rPr>
      </w:pPr>
      <w:r w:rsidRPr="00C36C95">
        <w:rPr>
          <w:rFonts w:ascii="Times New Roman" w:eastAsia="標楷體" w:hAnsi="Times New Roman" w:cs="Times New Roman"/>
        </w:rPr>
        <w:lastRenderedPageBreak/>
        <w:t>附件</w:t>
      </w:r>
      <w:r w:rsidR="00713ECE" w:rsidRPr="00C36C95">
        <w:rPr>
          <w:rFonts w:ascii="Times New Roman" w:eastAsia="標楷體" w:hAnsi="Times New Roman" w:cs="Times New Roman"/>
        </w:rPr>
        <w:t>8</w:t>
      </w:r>
    </w:p>
    <w:p w14:paraId="5D199774" w14:textId="2F789F1B" w:rsidR="008A5C22" w:rsidRPr="00C36C95" w:rsidRDefault="008A5C22" w:rsidP="008A5C22">
      <w:pPr>
        <w:snapToGrid w:val="0"/>
        <w:jc w:val="center"/>
        <w:rPr>
          <w:rFonts w:ascii="Times New Roman" w:eastAsia="標楷體" w:hAnsi="Times New Roman" w:cs="Times New Roman"/>
          <w:sz w:val="28"/>
        </w:rPr>
      </w:pPr>
      <w:r w:rsidRPr="00C36C95">
        <w:rPr>
          <w:rFonts w:ascii="Times New Roman" w:eastAsia="標楷體" w:hAnsi="Times New Roman" w:cs="Times New Roman"/>
          <w:sz w:val="32"/>
          <w:szCs w:val="24"/>
        </w:rPr>
        <w:t>新北市</w:t>
      </w:r>
      <w:r w:rsidRPr="00C36C95">
        <w:rPr>
          <w:rFonts w:ascii="Times New Roman" w:eastAsia="標楷體" w:hAnsi="Times New Roman" w:cs="Times New Roman"/>
          <w:sz w:val="32"/>
          <w:szCs w:val="24"/>
        </w:rPr>
        <w:t>112</w:t>
      </w:r>
      <w:r w:rsidRPr="00C36C95">
        <w:rPr>
          <w:rFonts w:ascii="Times New Roman" w:eastAsia="標楷體" w:hAnsi="Times New Roman" w:cs="Times New Roman"/>
          <w:sz w:val="32"/>
          <w:szCs w:val="24"/>
        </w:rPr>
        <w:t>學年度高級中等學校特色招生專業群科甄選入學</w:t>
      </w:r>
      <w:r w:rsidR="00713ECE" w:rsidRPr="00C36C95">
        <w:rPr>
          <w:rFonts w:ascii="Times New Roman" w:eastAsia="標楷體" w:hAnsi="Times New Roman" w:cs="Times New Roman"/>
          <w:sz w:val="32"/>
          <w:szCs w:val="24"/>
        </w:rPr>
        <w:t>續招</w:t>
      </w:r>
    </w:p>
    <w:p w14:paraId="39D4255E" w14:textId="77777777" w:rsidR="008A5C22" w:rsidRPr="00C36C95" w:rsidRDefault="008A5C22" w:rsidP="008A5C22">
      <w:pPr>
        <w:snapToGrid w:val="0"/>
        <w:jc w:val="center"/>
        <w:rPr>
          <w:rFonts w:ascii="Times New Roman" w:eastAsia="標楷體" w:hAnsi="Times New Roman" w:cs="Times New Roman"/>
          <w:sz w:val="32"/>
        </w:rPr>
      </w:pPr>
      <w:r w:rsidRPr="00C36C95">
        <w:rPr>
          <w:rFonts w:ascii="Times New Roman" w:eastAsia="標楷體" w:hAnsi="Times New Roman" w:cs="Times New Roman"/>
          <w:sz w:val="32"/>
        </w:rPr>
        <w:t>術科測驗試場規則</w:t>
      </w:r>
    </w:p>
    <w:p w14:paraId="1AAA5407" w14:textId="77777777" w:rsidR="008A5C22" w:rsidRPr="00C36C95" w:rsidRDefault="008A5C22" w:rsidP="002B2D25">
      <w:pPr>
        <w:numPr>
          <w:ilvl w:val="0"/>
          <w:numId w:val="7"/>
        </w:numPr>
        <w:tabs>
          <w:tab w:val="clear" w:pos="360"/>
        </w:tabs>
        <w:snapToGrid w:val="0"/>
        <w:spacing w:line="320" w:lineRule="exact"/>
        <w:ind w:left="490" w:hanging="490"/>
        <w:jc w:val="both"/>
        <w:rPr>
          <w:rFonts w:ascii="Times New Roman" w:eastAsia="標楷體" w:hAnsi="Times New Roman" w:cs="Times New Roman"/>
        </w:rPr>
      </w:pPr>
      <w:r w:rsidRPr="00C36C95">
        <w:rPr>
          <w:rFonts w:ascii="Times New Roman" w:eastAsia="標楷體" w:hAnsi="Times New Roman" w:cs="Times New Roman"/>
        </w:rPr>
        <w:t>本規則依新北市</w:t>
      </w:r>
      <w:r w:rsidRPr="00C36C95">
        <w:rPr>
          <w:rFonts w:ascii="Times New Roman" w:eastAsia="標楷體" w:hAnsi="Times New Roman" w:cs="Times New Roman"/>
        </w:rPr>
        <w:t>112</w:t>
      </w:r>
      <w:r w:rsidRPr="00C36C95">
        <w:rPr>
          <w:rFonts w:ascii="Times New Roman" w:eastAsia="標楷體" w:hAnsi="Times New Roman" w:cs="Times New Roman"/>
        </w:rPr>
        <w:t>學年度高級中等學校特色招生專業群科甄選入學實施計畫訂定之。</w:t>
      </w:r>
    </w:p>
    <w:p w14:paraId="136651F5" w14:textId="77777777" w:rsidR="008A5C22" w:rsidRPr="00C36C95" w:rsidRDefault="008A5C22" w:rsidP="002B2D25">
      <w:pPr>
        <w:numPr>
          <w:ilvl w:val="0"/>
          <w:numId w:val="7"/>
        </w:numPr>
        <w:tabs>
          <w:tab w:val="clear" w:pos="360"/>
        </w:tabs>
        <w:snapToGrid w:val="0"/>
        <w:spacing w:line="320" w:lineRule="exact"/>
        <w:ind w:left="490" w:hanging="490"/>
        <w:jc w:val="both"/>
        <w:rPr>
          <w:rFonts w:ascii="Times New Roman" w:eastAsia="標楷體" w:hAnsi="Times New Roman" w:cs="Times New Roman"/>
        </w:rPr>
      </w:pPr>
      <w:r w:rsidRPr="00C36C95">
        <w:rPr>
          <w:rFonts w:ascii="Times New Roman" w:eastAsia="標楷體" w:hAnsi="Times New Roman" w:cs="Times New Roman"/>
        </w:rPr>
        <w:t>考生於術科應試時，應遵守本試場規則之規定。</w:t>
      </w:r>
    </w:p>
    <w:p w14:paraId="5762ED6F" w14:textId="0DEB0373" w:rsidR="008A5C22" w:rsidRPr="00C36C95" w:rsidRDefault="008A5C22" w:rsidP="002B2D25">
      <w:pPr>
        <w:numPr>
          <w:ilvl w:val="0"/>
          <w:numId w:val="7"/>
        </w:numPr>
        <w:tabs>
          <w:tab w:val="clear" w:pos="360"/>
        </w:tabs>
        <w:snapToGrid w:val="0"/>
        <w:spacing w:line="320" w:lineRule="exact"/>
        <w:ind w:left="490" w:hanging="490"/>
        <w:jc w:val="both"/>
        <w:rPr>
          <w:rFonts w:ascii="Times New Roman" w:eastAsia="標楷體" w:hAnsi="Times New Roman" w:cs="Times New Roman"/>
        </w:rPr>
      </w:pPr>
      <w:r w:rsidRPr="00C36C95">
        <w:rPr>
          <w:rFonts w:ascii="Times New Roman" w:eastAsia="標楷體" w:hAnsi="Times New Roman" w:cs="Times New Roman"/>
        </w:rPr>
        <w:t>考生必須攜帶具相片</w:t>
      </w:r>
      <w:r w:rsidRPr="00C36C95">
        <w:rPr>
          <w:rFonts w:ascii="Times New Roman" w:eastAsia="標楷體" w:hAnsi="Times New Roman" w:cs="Times New Roman"/>
        </w:rPr>
        <w:t>(</w:t>
      </w:r>
      <w:r w:rsidRPr="00C36C95">
        <w:rPr>
          <w:rFonts w:ascii="Times New Roman" w:eastAsia="標楷體" w:hAnsi="Times New Roman" w:cs="Times New Roman"/>
        </w:rPr>
        <w:t>學生證、身分證或健保卡</w:t>
      </w:r>
      <w:r w:rsidRPr="00C36C95">
        <w:rPr>
          <w:rFonts w:ascii="Times New Roman" w:eastAsia="標楷體" w:hAnsi="Times New Roman" w:cs="Times New Roman"/>
        </w:rPr>
        <w:t>)</w:t>
      </w:r>
      <w:r w:rsidRPr="00C36C95">
        <w:rPr>
          <w:rFonts w:ascii="Times New Roman" w:eastAsia="標楷體" w:hAnsi="Times New Roman" w:cs="Times New Roman"/>
        </w:rPr>
        <w:t>之身分證明資料準時入場，並對號入座。入場坐定後，考生應將具相片之身分證明資料置於桌面，以配合監試委員查驗。術科測驗說明開始後，考生即不得</w:t>
      </w:r>
      <w:r w:rsidR="00EF534B" w:rsidRPr="00C36C95">
        <w:rPr>
          <w:rFonts w:ascii="Times New Roman" w:eastAsia="標楷體" w:hAnsi="Times New Roman" w:cs="Times New Roman"/>
        </w:rPr>
        <w:t>入場與</w:t>
      </w:r>
      <w:r w:rsidRPr="00C36C95">
        <w:rPr>
          <w:rFonts w:ascii="Times New Roman" w:eastAsia="標楷體" w:hAnsi="Times New Roman" w:cs="Times New Roman"/>
        </w:rPr>
        <w:t>出場。</w:t>
      </w:r>
    </w:p>
    <w:p w14:paraId="093B9577" w14:textId="77777777" w:rsidR="008A5C22" w:rsidRPr="00C36C95" w:rsidRDefault="008A5C22" w:rsidP="008A5C22">
      <w:pPr>
        <w:numPr>
          <w:ilvl w:val="0"/>
          <w:numId w:val="7"/>
        </w:numPr>
        <w:tabs>
          <w:tab w:val="clear" w:pos="360"/>
        </w:tabs>
        <w:snapToGrid w:val="0"/>
        <w:spacing w:line="320" w:lineRule="exact"/>
        <w:ind w:left="490" w:hanging="490"/>
        <w:jc w:val="both"/>
        <w:rPr>
          <w:rFonts w:ascii="Times New Roman" w:eastAsia="標楷體" w:hAnsi="Times New Roman" w:cs="Times New Roman"/>
        </w:rPr>
      </w:pPr>
      <w:r w:rsidRPr="00C36C95">
        <w:rPr>
          <w:rFonts w:ascii="Times New Roman" w:eastAsia="標楷體" w:hAnsi="Times New Roman" w:cs="Times New Roman"/>
        </w:rPr>
        <w:t>術科測驗開始後，考生遲到逾</w:t>
      </w:r>
      <w:r w:rsidRPr="00C36C95">
        <w:rPr>
          <w:rFonts w:ascii="Times New Roman" w:eastAsia="標楷體" w:hAnsi="Times New Roman" w:cs="Times New Roman"/>
        </w:rPr>
        <w:t>20</w:t>
      </w:r>
      <w:r w:rsidRPr="00C36C95">
        <w:rPr>
          <w:rFonts w:ascii="Times New Roman" w:eastAsia="標楷體" w:hAnsi="Times New Roman" w:cs="Times New Roman"/>
        </w:rPr>
        <w:t>分鐘不得入場。</w:t>
      </w:r>
    </w:p>
    <w:p w14:paraId="682C5469" w14:textId="77777777" w:rsidR="008A5C22" w:rsidRPr="00C36C95" w:rsidRDefault="008A5C22" w:rsidP="008A5C22">
      <w:pPr>
        <w:numPr>
          <w:ilvl w:val="0"/>
          <w:numId w:val="7"/>
        </w:numPr>
        <w:tabs>
          <w:tab w:val="clear" w:pos="360"/>
        </w:tabs>
        <w:snapToGrid w:val="0"/>
        <w:spacing w:line="320" w:lineRule="exact"/>
        <w:ind w:left="490" w:hanging="490"/>
        <w:jc w:val="both"/>
        <w:rPr>
          <w:rFonts w:ascii="Times New Roman" w:eastAsia="標楷體" w:hAnsi="Times New Roman" w:cs="Times New Roman"/>
        </w:rPr>
      </w:pPr>
      <w:r w:rsidRPr="00C36C95">
        <w:rPr>
          <w:rFonts w:ascii="Times New Roman" w:eastAsia="標楷體" w:hAnsi="Times New Roman" w:cs="Times New Roman"/>
        </w:rPr>
        <w:t>考生進入試場後，應接受監試人員檢查自備工具。除各科考生應自備之工具外</w:t>
      </w:r>
      <w:r w:rsidRPr="00C36C95">
        <w:rPr>
          <w:rFonts w:ascii="Times New Roman" w:eastAsia="標楷體" w:hAnsi="Times New Roman" w:cs="Times New Roman"/>
        </w:rPr>
        <w:t>(</w:t>
      </w:r>
      <w:r w:rsidRPr="00C36C95">
        <w:rPr>
          <w:rFonts w:ascii="Times New Roman" w:eastAsia="標楷體" w:hAnsi="Times New Roman" w:cs="Times New Roman"/>
        </w:rPr>
        <w:t>限用透明鉛筆盒</w:t>
      </w:r>
      <w:r w:rsidRPr="00C36C95">
        <w:rPr>
          <w:rFonts w:ascii="Times New Roman" w:eastAsia="標楷體" w:hAnsi="Times New Roman" w:cs="Times New Roman"/>
        </w:rPr>
        <w:t>)</w:t>
      </w:r>
      <w:r w:rsidRPr="00C36C95">
        <w:rPr>
          <w:rFonts w:ascii="Times New Roman" w:eastAsia="標楷體" w:hAnsi="Times New Roman" w:cs="Times New Roman"/>
        </w:rPr>
        <w:t>，其餘未規定之工具、配件、圖說、物品等，不得擅自攜帶進場。</w:t>
      </w:r>
    </w:p>
    <w:p w14:paraId="07AF363C" w14:textId="77777777" w:rsidR="008A5C22" w:rsidRPr="00C36C95" w:rsidRDefault="008A5C22" w:rsidP="008A5C22">
      <w:pPr>
        <w:numPr>
          <w:ilvl w:val="0"/>
          <w:numId w:val="7"/>
        </w:numPr>
        <w:tabs>
          <w:tab w:val="clear" w:pos="360"/>
        </w:tabs>
        <w:snapToGrid w:val="0"/>
        <w:spacing w:line="320" w:lineRule="exact"/>
        <w:ind w:left="490" w:hanging="490"/>
        <w:jc w:val="both"/>
        <w:rPr>
          <w:rFonts w:ascii="Times New Roman" w:eastAsia="標楷體" w:hAnsi="Times New Roman" w:cs="Times New Roman"/>
        </w:rPr>
      </w:pPr>
      <w:r w:rsidRPr="00C36C95">
        <w:rPr>
          <w:rFonts w:ascii="Times New Roman" w:eastAsia="標楷體" w:hAnsi="Times New Roman" w:cs="Times New Roman"/>
        </w:rPr>
        <w:t>考生應聽候並遵守監試委員講解測驗規定事項。</w:t>
      </w:r>
    </w:p>
    <w:p w14:paraId="67C05976" w14:textId="77777777" w:rsidR="008A5C22" w:rsidRPr="00C36C95" w:rsidRDefault="008A5C22" w:rsidP="008A5C22">
      <w:pPr>
        <w:numPr>
          <w:ilvl w:val="0"/>
          <w:numId w:val="7"/>
        </w:numPr>
        <w:tabs>
          <w:tab w:val="clear" w:pos="360"/>
        </w:tabs>
        <w:snapToGrid w:val="0"/>
        <w:spacing w:line="320" w:lineRule="exact"/>
        <w:ind w:left="490" w:hanging="490"/>
        <w:jc w:val="both"/>
        <w:rPr>
          <w:rFonts w:ascii="Times New Roman" w:eastAsia="標楷體" w:hAnsi="Times New Roman" w:cs="Times New Roman"/>
        </w:rPr>
      </w:pPr>
      <w:r w:rsidRPr="00C36C95">
        <w:rPr>
          <w:rFonts w:ascii="Times New Roman" w:eastAsia="標楷體" w:hAnsi="Times New Roman" w:cs="Times New Roman"/>
        </w:rPr>
        <w:t>測驗正式開始鐘聲響起，考生始可開始作答，不得前作答。測驗結束鐘聲響起，考生不論答畢與否應即停止作答，應將工件</w:t>
      </w:r>
      <w:r w:rsidRPr="00C36C95">
        <w:rPr>
          <w:rFonts w:ascii="Times New Roman" w:eastAsia="標楷體" w:hAnsi="Times New Roman" w:cs="Times New Roman"/>
        </w:rPr>
        <w:t>(</w:t>
      </w:r>
      <w:r w:rsidRPr="00C36C95">
        <w:rPr>
          <w:rFonts w:ascii="Times New Roman" w:eastAsia="標楷體" w:hAnsi="Times New Roman" w:cs="Times New Roman"/>
        </w:rPr>
        <w:t>作品</w:t>
      </w:r>
      <w:r w:rsidRPr="00C36C95">
        <w:rPr>
          <w:rFonts w:ascii="Times New Roman" w:eastAsia="標楷體" w:hAnsi="Times New Roman" w:cs="Times New Roman"/>
        </w:rPr>
        <w:t>)</w:t>
      </w:r>
      <w:r w:rsidRPr="00C36C95">
        <w:rPr>
          <w:rFonts w:ascii="Times New Roman" w:eastAsia="標楷體" w:hAnsi="Times New Roman" w:cs="Times New Roman"/>
        </w:rPr>
        <w:t>依監試委員指令辦理後離場</w:t>
      </w:r>
      <w:r w:rsidRPr="00C36C95">
        <w:rPr>
          <w:rFonts w:ascii="Times New Roman" w:eastAsia="標楷體" w:hAnsi="Times New Roman" w:cs="Times New Roman"/>
        </w:rPr>
        <w:t>(</w:t>
      </w:r>
      <w:r w:rsidRPr="00C36C95">
        <w:rPr>
          <w:rFonts w:ascii="Times New Roman" w:eastAsia="標楷體" w:hAnsi="Times New Roman" w:cs="Times New Roman"/>
        </w:rPr>
        <w:t>中途棄權或離場者亦同</w:t>
      </w:r>
      <w:r w:rsidRPr="00C36C95">
        <w:rPr>
          <w:rFonts w:ascii="Times New Roman" w:eastAsia="標楷體" w:hAnsi="Times New Roman" w:cs="Times New Roman"/>
        </w:rPr>
        <w:t>)</w:t>
      </w:r>
      <w:r w:rsidRPr="00C36C95">
        <w:rPr>
          <w:rFonts w:ascii="Times New Roman" w:eastAsia="標楷體" w:hAnsi="Times New Roman" w:cs="Times New Roman"/>
        </w:rPr>
        <w:t>。</w:t>
      </w:r>
    </w:p>
    <w:p w14:paraId="5934F083" w14:textId="77777777" w:rsidR="008A5C22" w:rsidRPr="00C36C95" w:rsidRDefault="008A5C22" w:rsidP="008A5C22">
      <w:pPr>
        <w:numPr>
          <w:ilvl w:val="0"/>
          <w:numId w:val="7"/>
        </w:numPr>
        <w:tabs>
          <w:tab w:val="clear" w:pos="360"/>
        </w:tabs>
        <w:snapToGrid w:val="0"/>
        <w:spacing w:line="320" w:lineRule="exact"/>
        <w:ind w:left="490" w:hanging="490"/>
        <w:jc w:val="both"/>
        <w:rPr>
          <w:rFonts w:ascii="Times New Roman" w:eastAsia="標楷體" w:hAnsi="Times New Roman" w:cs="Times New Roman"/>
        </w:rPr>
      </w:pPr>
      <w:r w:rsidRPr="00C36C95">
        <w:rPr>
          <w:rFonts w:ascii="Times New Roman" w:eastAsia="標楷體" w:hAnsi="Times New Roman" w:cs="Times New Roman"/>
        </w:rPr>
        <w:t>考生有以下情事之一者，予以零分計算，並不得繼續應試：</w:t>
      </w:r>
    </w:p>
    <w:p w14:paraId="5EFBB9F7" w14:textId="77777777" w:rsidR="008A5C22" w:rsidRPr="00C36C95" w:rsidRDefault="008A5C22" w:rsidP="008A5C22">
      <w:pPr>
        <w:numPr>
          <w:ilvl w:val="1"/>
          <w:numId w:val="7"/>
        </w:numPr>
        <w:snapToGrid w:val="0"/>
        <w:spacing w:line="320" w:lineRule="exact"/>
        <w:ind w:left="490" w:hanging="56"/>
        <w:jc w:val="both"/>
        <w:rPr>
          <w:rFonts w:ascii="Times New Roman" w:eastAsia="標楷體" w:hAnsi="Times New Roman" w:cs="Times New Roman"/>
        </w:rPr>
      </w:pPr>
      <w:r w:rsidRPr="00C36C95">
        <w:rPr>
          <w:rFonts w:ascii="Times New Roman" w:eastAsia="標楷體" w:hAnsi="Times New Roman" w:cs="Times New Roman"/>
        </w:rPr>
        <w:t>攜帶行動電話或其他電子通信器材等進入測驗場所。</w:t>
      </w:r>
    </w:p>
    <w:p w14:paraId="7A1A138A" w14:textId="77777777" w:rsidR="008A5C22" w:rsidRPr="00C36C95" w:rsidRDefault="008A5C22" w:rsidP="008A5C22">
      <w:pPr>
        <w:numPr>
          <w:ilvl w:val="1"/>
          <w:numId w:val="7"/>
        </w:numPr>
        <w:snapToGrid w:val="0"/>
        <w:spacing w:line="320" w:lineRule="exact"/>
        <w:ind w:left="490" w:hanging="56"/>
        <w:jc w:val="both"/>
        <w:rPr>
          <w:rFonts w:ascii="Times New Roman" w:eastAsia="標楷體" w:hAnsi="Times New Roman" w:cs="Times New Roman"/>
        </w:rPr>
      </w:pPr>
      <w:r w:rsidRPr="00C36C95">
        <w:rPr>
          <w:rFonts w:ascii="Times New Roman" w:eastAsia="標楷體" w:hAnsi="Times New Roman" w:cs="Times New Roman"/>
        </w:rPr>
        <w:t>冒名頂替他人應考。</w:t>
      </w:r>
    </w:p>
    <w:p w14:paraId="556C9B07" w14:textId="77777777" w:rsidR="008A5C22" w:rsidRPr="00C36C95" w:rsidRDefault="008A5C22" w:rsidP="008A5C22">
      <w:pPr>
        <w:numPr>
          <w:ilvl w:val="1"/>
          <w:numId w:val="7"/>
        </w:numPr>
        <w:snapToGrid w:val="0"/>
        <w:spacing w:line="320" w:lineRule="exact"/>
        <w:ind w:left="490" w:hanging="56"/>
        <w:jc w:val="both"/>
        <w:rPr>
          <w:rFonts w:ascii="Times New Roman" w:eastAsia="標楷體" w:hAnsi="Times New Roman" w:cs="Times New Roman"/>
        </w:rPr>
      </w:pPr>
      <w:r w:rsidRPr="00C36C95">
        <w:rPr>
          <w:rFonts w:ascii="Times New Roman" w:eastAsia="標楷體" w:hAnsi="Times New Roman" w:cs="Times New Roman"/>
        </w:rPr>
        <w:t>協助他人或託他人代為實作者。</w:t>
      </w:r>
    </w:p>
    <w:p w14:paraId="42844C29" w14:textId="77777777" w:rsidR="008A5C22" w:rsidRPr="00C36C95" w:rsidRDefault="008A5C22" w:rsidP="008A5C22">
      <w:pPr>
        <w:numPr>
          <w:ilvl w:val="1"/>
          <w:numId w:val="7"/>
        </w:numPr>
        <w:snapToGrid w:val="0"/>
        <w:spacing w:line="320" w:lineRule="exact"/>
        <w:ind w:left="490" w:hanging="56"/>
        <w:jc w:val="both"/>
        <w:rPr>
          <w:rFonts w:ascii="Times New Roman" w:eastAsia="標楷體" w:hAnsi="Times New Roman" w:cs="Times New Roman"/>
        </w:rPr>
      </w:pPr>
      <w:r w:rsidRPr="00C36C95">
        <w:rPr>
          <w:rFonts w:ascii="Times New Roman" w:eastAsia="標楷體" w:hAnsi="Times New Roman" w:cs="Times New Roman"/>
        </w:rPr>
        <w:t>互換工件或試卷者。</w:t>
      </w:r>
    </w:p>
    <w:p w14:paraId="686A9AF5" w14:textId="77777777" w:rsidR="008A5C22" w:rsidRPr="00C36C95" w:rsidRDefault="008A5C22" w:rsidP="008A5C22">
      <w:pPr>
        <w:numPr>
          <w:ilvl w:val="1"/>
          <w:numId w:val="7"/>
        </w:numPr>
        <w:snapToGrid w:val="0"/>
        <w:spacing w:line="320" w:lineRule="exact"/>
        <w:ind w:left="490" w:hanging="56"/>
        <w:jc w:val="both"/>
        <w:rPr>
          <w:rFonts w:ascii="Times New Roman" w:eastAsia="標楷體" w:hAnsi="Times New Roman" w:cs="Times New Roman"/>
        </w:rPr>
      </w:pPr>
      <w:r w:rsidRPr="00C36C95">
        <w:rPr>
          <w:rFonts w:ascii="Times New Roman" w:eastAsia="標楷體" w:hAnsi="Times New Roman" w:cs="Times New Roman"/>
        </w:rPr>
        <w:t>攜帶未規定之工具、配件、圖說或成品等情形者。</w:t>
      </w:r>
    </w:p>
    <w:p w14:paraId="5CC78F94" w14:textId="77777777" w:rsidR="008A5C22" w:rsidRPr="00C36C95" w:rsidRDefault="008A5C22" w:rsidP="008A5C22">
      <w:pPr>
        <w:numPr>
          <w:ilvl w:val="1"/>
          <w:numId w:val="7"/>
        </w:numPr>
        <w:snapToGrid w:val="0"/>
        <w:spacing w:line="320" w:lineRule="exact"/>
        <w:ind w:left="490" w:hanging="56"/>
        <w:jc w:val="both"/>
        <w:rPr>
          <w:rFonts w:ascii="Times New Roman" w:eastAsia="標楷體" w:hAnsi="Times New Roman" w:cs="Times New Roman"/>
        </w:rPr>
      </w:pPr>
      <w:r w:rsidRPr="00C36C95">
        <w:rPr>
          <w:rFonts w:ascii="Times New Roman" w:eastAsia="標楷體" w:hAnsi="Times New Roman" w:cs="Times New Roman"/>
        </w:rPr>
        <w:t>不繳交工件、試卷或依規定須繳回之試題者。</w:t>
      </w:r>
    </w:p>
    <w:p w14:paraId="6EDC1427" w14:textId="77777777" w:rsidR="008A5C22" w:rsidRPr="00C36C95" w:rsidRDefault="008A5C22" w:rsidP="008A5C22">
      <w:pPr>
        <w:numPr>
          <w:ilvl w:val="1"/>
          <w:numId w:val="7"/>
        </w:numPr>
        <w:snapToGrid w:val="0"/>
        <w:spacing w:line="320" w:lineRule="exact"/>
        <w:ind w:left="490" w:hanging="56"/>
        <w:jc w:val="both"/>
        <w:rPr>
          <w:rFonts w:ascii="Times New Roman" w:eastAsia="標楷體" w:hAnsi="Times New Roman" w:cs="Times New Roman"/>
        </w:rPr>
      </w:pPr>
      <w:r w:rsidRPr="00C36C95">
        <w:rPr>
          <w:rFonts w:ascii="Times New Roman" w:eastAsia="標楷體" w:hAnsi="Times New Roman" w:cs="Times New Roman"/>
        </w:rPr>
        <w:t>故意損壞機具、設備者。</w:t>
      </w:r>
    </w:p>
    <w:p w14:paraId="0BFE11E2" w14:textId="77777777" w:rsidR="008A5C22" w:rsidRPr="00C36C95" w:rsidRDefault="008A5C22" w:rsidP="008A5C22">
      <w:pPr>
        <w:numPr>
          <w:ilvl w:val="1"/>
          <w:numId w:val="7"/>
        </w:numPr>
        <w:snapToGrid w:val="0"/>
        <w:spacing w:line="320" w:lineRule="exact"/>
        <w:ind w:left="1232" w:hanging="798"/>
        <w:jc w:val="both"/>
        <w:rPr>
          <w:rFonts w:ascii="Times New Roman" w:eastAsia="標楷體" w:hAnsi="Times New Roman" w:cs="Times New Roman"/>
        </w:rPr>
      </w:pPr>
      <w:r w:rsidRPr="00C36C95">
        <w:rPr>
          <w:rFonts w:ascii="Times New Roman" w:eastAsia="標楷體" w:hAnsi="Times New Roman" w:cs="Times New Roman"/>
        </w:rPr>
        <w:t>測驗期間交談、左顧右盼、飲食、抽煙、嚼食口香糖、與試場外手勢或訊息聯繫等行為。</w:t>
      </w:r>
    </w:p>
    <w:p w14:paraId="2D00CC5E" w14:textId="77777777" w:rsidR="008A5C22" w:rsidRPr="00C36C95" w:rsidRDefault="008A5C22" w:rsidP="008A5C22">
      <w:pPr>
        <w:numPr>
          <w:ilvl w:val="1"/>
          <w:numId w:val="7"/>
        </w:numPr>
        <w:snapToGrid w:val="0"/>
        <w:spacing w:line="320" w:lineRule="exact"/>
        <w:ind w:left="490" w:hanging="56"/>
        <w:jc w:val="both"/>
        <w:rPr>
          <w:rFonts w:ascii="Times New Roman" w:eastAsia="標楷體" w:hAnsi="Times New Roman" w:cs="Times New Roman"/>
        </w:rPr>
      </w:pPr>
      <w:r w:rsidRPr="00C36C95">
        <w:rPr>
          <w:rFonts w:ascii="Times New Roman" w:eastAsia="標楷體" w:hAnsi="Times New Roman" w:cs="Times New Roman"/>
        </w:rPr>
        <w:t>惡意破壞他人材料或作品。</w:t>
      </w:r>
    </w:p>
    <w:p w14:paraId="12ACEDA5" w14:textId="77777777" w:rsidR="008A5C22" w:rsidRPr="00C36C95" w:rsidRDefault="008A5C22" w:rsidP="008A5C22">
      <w:pPr>
        <w:numPr>
          <w:ilvl w:val="1"/>
          <w:numId w:val="7"/>
        </w:numPr>
        <w:snapToGrid w:val="0"/>
        <w:spacing w:line="320" w:lineRule="exact"/>
        <w:ind w:left="490" w:hanging="56"/>
        <w:jc w:val="both"/>
        <w:rPr>
          <w:rFonts w:ascii="Times New Roman" w:eastAsia="標楷體" w:hAnsi="Times New Roman" w:cs="Times New Roman"/>
        </w:rPr>
      </w:pPr>
      <w:r w:rsidRPr="00C36C95">
        <w:rPr>
          <w:rFonts w:ascii="Times New Roman" w:eastAsia="標楷體" w:hAnsi="Times New Roman" w:cs="Times New Roman"/>
        </w:rPr>
        <w:t>測驗期間抄錄試題或答案。</w:t>
      </w:r>
    </w:p>
    <w:p w14:paraId="0F258EF6" w14:textId="77777777" w:rsidR="008A5C22" w:rsidRPr="00C36C95" w:rsidRDefault="008A5C22" w:rsidP="008A5C22">
      <w:pPr>
        <w:numPr>
          <w:ilvl w:val="1"/>
          <w:numId w:val="7"/>
        </w:numPr>
        <w:snapToGrid w:val="0"/>
        <w:spacing w:line="320" w:lineRule="exact"/>
        <w:ind w:left="490" w:hanging="56"/>
        <w:jc w:val="both"/>
        <w:rPr>
          <w:rFonts w:ascii="Times New Roman" w:eastAsia="標楷體" w:hAnsi="Times New Roman" w:cs="Times New Roman"/>
        </w:rPr>
      </w:pPr>
      <w:r w:rsidRPr="00C36C95">
        <w:rPr>
          <w:rFonts w:ascii="Times New Roman" w:eastAsia="標楷體" w:hAnsi="Times New Roman" w:cs="Times New Roman"/>
        </w:rPr>
        <w:t>將測驗試卷、答案卷或工件</w:t>
      </w:r>
      <w:r w:rsidRPr="00C36C95">
        <w:rPr>
          <w:rFonts w:ascii="Times New Roman" w:eastAsia="標楷體" w:hAnsi="Times New Roman" w:cs="Times New Roman"/>
        </w:rPr>
        <w:t>(</w:t>
      </w:r>
      <w:r w:rsidRPr="00C36C95">
        <w:rPr>
          <w:rFonts w:ascii="Times New Roman" w:eastAsia="標楷體" w:hAnsi="Times New Roman" w:cs="Times New Roman"/>
        </w:rPr>
        <w:t>作品</w:t>
      </w:r>
      <w:r w:rsidRPr="00C36C95">
        <w:rPr>
          <w:rFonts w:ascii="Times New Roman" w:eastAsia="標楷體" w:hAnsi="Times New Roman" w:cs="Times New Roman"/>
        </w:rPr>
        <w:t>)</w:t>
      </w:r>
      <w:r w:rsidRPr="00C36C95">
        <w:rPr>
          <w:rFonts w:ascii="Times New Roman" w:eastAsia="標楷體" w:hAnsi="Times New Roman" w:cs="Times New Roman"/>
        </w:rPr>
        <w:t>攜出試場。</w:t>
      </w:r>
    </w:p>
    <w:p w14:paraId="2EEA39CD" w14:textId="77777777" w:rsidR="008A5C22" w:rsidRPr="00C36C95" w:rsidRDefault="008A5C22" w:rsidP="008A5C22">
      <w:pPr>
        <w:numPr>
          <w:ilvl w:val="1"/>
          <w:numId w:val="7"/>
        </w:numPr>
        <w:snapToGrid w:val="0"/>
        <w:spacing w:line="320" w:lineRule="exact"/>
        <w:ind w:left="490" w:hanging="56"/>
        <w:jc w:val="both"/>
        <w:rPr>
          <w:rFonts w:ascii="Times New Roman" w:eastAsia="標楷體" w:hAnsi="Times New Roman" w:cs="Times New Roman"/>
        </w:rPr>
      </w:pPr>
      <w:r w:rsidRPr="00C36C95">
        <w:rPr>
          <w:rFonts w:ascii="Times New Roman" w:eastAsia="標楷體" w:hAnsi="Times New Roman" w:cs="Times New Roman"/>
        </w:rPr>
        <w:t>提早作答、提早離場、任意進出考場者。</w:t>
      </w:r>
    </w:p>
    <w:p w14:paraId="6AB83D6B" w14:textId="77777777" w:rsidR="008A5C22" w:rsidRPr="00C36C95" w:rsidRDefault="008A5C22" w:rsidP="008A5C22">
      <w:pPr>
        <w:numPr>
          <w:ilvl w:val="1"/>
          <w:numId w:val="7"/>
        </w:numPr>
        <w:snapToGrid w:val="0"/>
        <w:spacing w:line="320" w:lineRule="exact"/>
        <w:ind w:left="490" w:hanging="56"/>
        <w:jc w:val="both"/>
        <w:rPr>
          <w:rFonts w:ascii="Times New Roman" w:eastAsia="標楷體" w:hAnsi="Times New Roman" w:cs="Times New Roman"/>
        </w:rPr>
      </w:pPr>
      <w:r w:rsidRPr="00C36C95">
        <w:rPr>
          <w:rFonts w:ascii="Times New Roman" w:eastAsia="標楷體" w:hAnsi="Times New Roman" w:cs="Times New Roman"/>
        </w:rPr>
        <w:t>不接受監試人員指導擾亂試場內外秩序者。</w:t>
      </w:r>
    </w:p>
    <w:p w14:paraId="39192ACE" w14:textId="77777777" w:rsidR="008A5C22" w:rsidRPr="00C36C95" w:rsidRDefault="008A5C22" w:rsidP="008A5C22">
      <w:pPr>
        <w:snapToGrid w:val="0"/>
        <w:spacing w:line="320" w:lineRule="exact"/>
        <w:ind w:left="490" w:firstLineChars="198" w:firstLine="475"/>
        <w:jc w:val="both"/>
        <w:rPr>
          <w:rFonts w:ascii="Times New Roman" w:eastAsia="標楷體" w:hAnsi="Times New Roman" w:cs="Times New Roman"/>
        </w:rPr>
      </w:pPr>
      <w:r w:rsidRPr="00C36C95">
        <w:rPr>
          <w:rFonts w:ascii="Times New Roman" w:eastAsia="標楷體" w:hAnsi="Times New Roman" w:cs="Times New Roman"/>
        </w:rPr>
        <w:t>違反前項情事之一者，考生需於違規紀錄表上簽名後立即離場。若考生將證據湮滅，但經監試人員舉證者，仍依相關規定辦理。</w:t>
      </w:r>
    </w:p>
    <w:p w14:paraId="158C011F" w14:textId="77777777" w:rsidR="008A5C22" w:rsidRPr="00C36C95" w:rsidRDefault="008A5C22" w:rsidP="00523F6A">
      <w:pPr>
        <w:numPr>
          <w:ilvl w:val="0"/>
          <w:numId w:val="7"/>
        </w:numPr>
        <w:tabs>
          <w:tab w:val="clear" w:pos="360"/>
        </w:tabs>
        <w:snapToGrid w:val="0"/>
        <w:spacing w:line="320" w:lineRule="exact"/>
        <w:ind w:left="490" w:hanging="490"/>
        <w:jc w:val="both"/>
        <w:rPr>
          <w:rFonts w:ascii="Times New Roman" w:eastAsia="標楷體" w:hAnsi="Times New Roman" w:cs="Times New Roman"/>
        </w:rPr>
      </w:pPr>
      <w:r w:rsidRPr="00C36C95">
        <w:rPr>
          <w:rFonts w:ascii="Times New Roman" w:eastAsia="標楷體" w:hAnsi="Times New Roman" w:cs="Times New Roman"/>
        </w:rPr>
        <w:t>測驗進行中如遇有停電、空襲警報或其他事故，悉聽監試委員指示，迅速疏散避難。如因故停電導致照明設備無法使用時，考生應繼續作答；無論復電與否，均以受影響時間延長測驗時間，但至多以</w:t>
      </w:r>
      <w:r w:rsidRPr="00C36C95">
        <w:rPr>
          <w:rFonts w:ascii="Times New Roman" w:eastAsia="標楷體" w:hAnsi="Times New Roman" w:cs="Times New Roman"/>
        </w:rPr>
        <w:t>20</w:t>
      </w:r>
      <w:r w:rsidRPr="00C36C95">
        <w:rPr>
          <w:rFonts w:ascii="Times New Roman" w:eastAsia="標楷體" w:hAnsi="Times New Roman" w:cs="Times New Roman"/>
        </w:rPr>
        <w:t>分鐘為限。</w:t>
      </w:r>
    </w:p>
    <w:p w14:paraId="3713C566" w14:textId="0CDAC7EC" w:rsidR="008A5C22" w:rsidRPr="00C36C95" w:rsidRDefault="008A5C22" w:rsidP="008A5C22">
      <w:pPr>
        <w:numPr>
          <w:ilvl w:val="0"/>
          <w:numId w:val="7"/>
        </w:numPr>
        <w:tabs>
          <w:tab w:val="clear" w:pos="360"/>
          <w:tab w:val="left" w:pos="728"/>
        </w:tabs>
        <w:snapToGrid w:val="0"/>
        <w:spacing w:line="320" w:lineRule="exact"/>
        <w:ind w:left="720" w:hangingChars="300" w:hanging="720"/>
        <w:jc w:val="both"/>
        <w:rPr>
          <w:rFonts w:ascii="Times New Roman" w:eastAsia="標楷體" w:hAnsi="Times New Roman" w:cs="Times New Roman"/>
        </w:rPr>
      </w:pPr>
      <w:r w:rsidRPr="00C36C95">
        <w:rPr>
          <w:rFonts w:ascii="Times New Roman" w:eastAsia="標楷體" w:hAnsi="Times New Roman" w:cs="Times New Roman"/>
        </w:rPr>
        <w:t>考生應配合監試委員指示整理及清理測驗崗位始得出場</w:t>
      </w:r>
      <w:r w:rsidRPr="00C36C95">
        <w:rPr>
          <w:rFonts w:ascii="Times New Roman" w:eastAsia="標楷體" w:hAnsi="Times New Roman" w:cs="Times New Roman"/>
        </w:rPr>
        <w:t>(</w:t>
      </w:r>
      <w:r w:rsidRPr="00C36C95">
        <w:rPr>
          <w:rFonts w:ascii="Times New Roman" w:eastAsia="標楷體" w:hAnsi="Times New Roman" w:cs="Times New Roman"/>
        </w:rPr>
        <w:t>中途棄權或離場者亦同</w:t>
      </w:r>
      <w:r w:rsidRPr="00C36C95">
        <w:rPr>
          <w:rFonts w:ascii="Times New Roman" w:eastAsia="標楷體" w:hAnsi="Times New Roman" w:cs="Times New Roman"/>
        </w:rPr>
        <w:t>)</w:t>
      </w:r>
      <w:r w:rsidRPr="00C36C95">
        <w:rPr>
          <w:rFonts w:ascii="Times New Roman" w:eastAsia="標楷體" w:hAnsi="Times New Roman" w:cs="Times New Roman"/>
        </w:rPr>
        <w:t>，繳件出場後，不得要求再進場。</w:t>
      </w:r>
    </w:p>
    <w:p w14:paraId="0C88AA4E" w14:textId="77777777" w:rsidR="008A5C22" w:rsidRPr="00C36C95" w:rsidRDefault="008A5C22" w:rsidP="008A5C22">
      <w:pPr>
        <w:numPr>
          <w:ilvl w:val="0"/>
          <w:numId w:val="7"/>
        </w:numPr>
        <w:tabs>
          <w:tab w:val="clear" w:pos="360"/>
          <w:tab w:val="left" w:pos="728"/>
        </w:tabs>
        <w:snapToGrid w:val="0"/>
        <w:spacing w:line="320" w:lineRule="exact"/>
        <w:ind w:left="720" w:hangingChars="300" w:hanging="720"/>
        <w:jc w:val="both"/>
        <w:rPr>
          <w:rFonts w:ascii="Times New Roman" w:eastAsia="標楷體" w:hAnsi="Times New Roman" w:cs="Times New Roman"/>
        </w:rPr>
      </w:pPr>
      <w:r w:rsidRPr="00C36C95">
        <w:rPr>
          <w:rFonts w:ascii="Times New Roman" w:eastAsia="標楷體" w:hAnsi="Times New Roman" w:cs="Times New Roman"/>
        </w:rPr>
        <w:t>考生違反本試場規則，於測驗後發現者，由試務辦理單位，依本試場規則處理之。</w:t>
      </w:r>
    </w:p>
    <w:p w14:paraId="71FA3A6A" w14:textId="77777777" w:rsidR="008A5C22" w:rsidRPr="00C36C95" w:rsidRDefault="008A5C22" w:rsidP="008A5C22">
      <w:pPr>
        <w:numPr>
          <w:ilvl w:val="0"/>
          <w:numId w:val="7"/>
        </w:numPr>
        <w:tabs>
          <w:tab w:val="clear" w:pos="360"/>
          <w:tab w:val="left" w:pos="728"/>
        </w:tabs>
        <w:snapToGrid w:val="0"/>
        <w:spacing w:line="320" w:lineRule="exact"/>
        <w:ind w:left="720" w:hangingChars="300" w:hanging="720"/>
        <w:jc w:val="both"/>
        <w:rPr>
          <w:rFonts w:ascii="Times New Roman" w:eastAsia="標楷體" w:hAnsi="Times New Roman" w:cs="Times New Roman"/>
        </w:rPr>
      </w:pPr>
      <w:r w:rsidRPr="00C36C95">
        <w:rPr>
          <w:rFonts w:ascii="Times New Roman" w:eastAsia="標楷體" w:hAnsi="Times New Roman" w:cs="Times New Roman"/>
        </w:rPr>
        <w:t>本測驗不提供冷氣試場。</w:t>
      </w:r>
    </w:p>
    <w:p w14:paraId="279FEAAC" w14:textId="443CFACB" w:rsidR="008A5C22" w:rsidRPr="00C36C95" w:rsidRDefault="008A5C22" w:rsidP="008A5C22">
      <w:pPr>
        <w:numPr>
          <w:ilvl w:val="0"/>
          <w:numId w:val="7"/>
        </w:numPr>
        <w:tabs>
          <w:tab w:val="clear" w:pos="360"/>
          <w:tab w:val="left" w:pos="728"/>
        </w:tabs>
        <w:snapToGrid w:val="0"/>
        <w:spacing w:line="320" w:lineRule="exact"/>
        <w:ind w:left="720" w:hangingChars="300" w:hanging="720"/>
        <w:jc w:val="both"/>
        <w:rPr>
          <w:rFonts w:ascii="Times New Roman" w:eastAsia="標楷體" w:hAnsi="Times New Roman" w:cs="Times New Roman"/>
        </w:rPr>
      </w:pPr>
      <w:r w:rsidRPr="00C36C95">
        <w:rPr>
          <w:rFonts w:ascii="Times New Roman" w:eastAsia="標楷體" w:hAnsi="Times New Roman" w:cs="Times New Roman"/>
        </w:rPr>
        <w:t>其他未盡事宜，由</w:t>
      </w:r>
      <w:r w:rsidR="00EF534B" w:rsidRPr="00C36C95">
        <w:rPr>
          <w:rFonts w:ascii="Times New Roman" w:eastAsia="標楷體" w:hAnsi="Times New Roman" w:cs="Times New Roman"/>
        </w:rPr>
        <w:t>各校招生委</w:t>
      </w:r>
      <w:r w:rsidRPr="00C36C95">
        <w:rPr>
          <w:rFonts w:ascii="Times New Roman" w:eastAsia="標楷體" w:hAnsi="Times New Roman" w:cs="Times New Roman"/>
        </w:rPr>
        <w:t>員會議決處理。</w:t>
      </w:r>
    </w:p>
    <w:p w14:paraId="3CFA8D32" w14:textId="77777777" w:rsidR="008A5C22" w:rsidRPr="00C36C95" w:rsidRDefault="008A5C22" w:rsidP="008A5C22">
      <w:pPr>
        <w:widowControl/>
        <w:numPr>
          <w:ilvl w:val="0"/>
          <w:numId w:val="7"/>
        </w:numPr>
        <w:tabs>
          <w:tab w:val="clear" w:pos="360"/>
          <w:tab w:val="left" w:pos="728"/>
        </w:tabs>
        <w:snapToGrid w:val="0"/>
        <w:spacing w:line="320" w:lineRule="exact"/>
        <w:ind w:left="720" w:hangingChars="300" w:hanging="720"/>
        <w:jc w:val="both"/>
        <w:rPr>
          <w:rFonts w:ascii="Times New Roman" w:eastAsia="標楷體" w:hAnsi="Times New Roman" w:cs="Times New Roman"/>
        </w:rPr>
      </w:pPr>
      <w:r w:rsidRPr="00C36C95">
        <w:rPr>
          <w:rFonts w:ascii="Times New Roman" w:eastAsia="標楷體" w:hAnsi="Times New Roman" w:cs="Times New Roman"/>
        </w:rPr>
        <w:t>本規則經新北市</w:t>
      </w:r>
      <w:r w:rsidRPr="00C36C95">
        <w:rPr>
          <w:rFonts w:ascii="Times New Roman" w:eastAsia="標楷體" w:hAnsi="Times New Roman" w:cs="Times New Roman"/>
        </w:rPr>
        <w:t>112</w:t>
      </w:r>
      <w:r w:rsidRPr="00C36C95">
        <w:rPr>
          <w:rFonts w:ascii="Times New Roman" w:eastAsia="標楷體" w:hAnsi="Times New Roman" w:cs="Times New Roman"/>
        </w:rPr>
        <w:t>學年度高級中等學校特色招生專業群科甄選入學委員會通過，陳報新北市政府教育局核准後實施，修正時亦同。</w:t>
      </w:r>
    </w:p>
    <w:p w14:paraId="2EF7DB47" w14:textId="565856AD" w:rsidR="00D43FE8" w:rsidRPr="00C36C95" w:rsidRDefault="00D43FE8">
      <w:pPr>
        <w:widowControl/>
        <w:rPr>
          <w:rFonts w:ascii="Times New Roman" w:eastAsia="標楷體" w:hAnsi="Times New Roman" w:cs="Times New Roman"/>
          <w:szCs w:val="24"/>
        </w:rPr>
      </w:pPr>
    </w:p>
    <w:sectPr w:rsidR="00D43FE8" w:rsidRPr="00C36C95" w:rsidSect="00655CE9">
      <w:headerReference w:type="default" r:id="rId8"/>
      <w:footerReference w:type="default" r:id="rId9"/>
      <w:pgSz w:w="11906" w:h="16838" w:code="9"/>
      <w:pgMar w:top="851" w:right="851" w:bottom="851" w:left="851" w:header="567" w:footer="567"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04019" w14:textId="77777777" w:rsidR="004A3E7B" w:rsidRDefault="004A3E7B" w:rsidP="007158C1">
      <w:r>
        <w:separator/>
      </w:r>
    </w:p>
  </w:endnote>
  <w:endnote w:type="continuationSeparator" w:id="0">
    <w:p w14:paraId="22051216" w14:textId="77777777" w:rsidR="004A3E7B" w:rsidRDefault="004A3E7B" w:rsidP="007158C1">
      <w:r>
        <w:continuationSeparator/>
      </w:r>
    </w:p>
  </w:endnote>
  <w:endnote w:type="continuationNotice" w:id="1">
    <w:p w14:paraId="3491754C" w14:textId="77777777" w:rsidR="004A3E7B" w:rsidRDefault="004A3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ungsuh">
    <w:charset w:val="00"/>
    <w:family w:val="roman"/>
    <w:pitch w:val="variable"/>
  </w:font>
  <w:font w:name="Arial Narrow">
    <w:panose1 w:val="020B0606020202030204"/>
    <w:charset w:val="00"/>
    <w:family w:val="swiss"/>
    <w:pitch w:val="variable"/>
    <w:sig w:usb0="00000287" w:usb1="00000800" w:usb2="00000000" w:usb3="00000000" w:csb0="0000009F" w:csb1="00000000"/>
  </w:font>
  <w:font w:name="華康粗黑體">
    <w:charset w:val="00"/>
    <w:family w:val="modern"/>
    <w:pitch w:val="fixed"/>
  </w:font>
  <w:font w:name="華康粗明體">
    <w:charset w:val="00"/>
    <w:family w:val="modern"/>
    <w:pitch w:val="fixed"/>
  </w:font>
  <w:font w:name="華康隸書體W7">
    <w:charset w:val="00"/>
    <w:family w:val="script"/>
    <w:pitch w:val="fixed"/>
  </w:font>
  <w:font w:name="華康中明體">
    <w:charset w:val="00"/>
    <w:family w:val="modern"/>
    <w:pitch w:val="fixed"/>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8C284" w14:textId="5A884CD3" w:rsidR="004A3E7B" w:rsidRDefault="004A3E7B" w:rsidP="000E7D7D">
    <w:pPr>
      <w:pStyle w:val="a8"/>
      <w:jc w:val="center"/>
    </w:pPr>
    <w:r>
      <w:fldChar w:fldCharType="begin"/>
    </w:r>
    <w:r>
      <w:instrText>PAGE   \* MERGEFORMAT</w:instrText>
    </w:r>
    <w:r>
      <w:fldChar w:fldCharType="separate"/>
    </w:r>
    <w:r w:rsidR="00B35AB7" w:rsidRPr="00B35AB7">
      <w:rPr>
        <w:noProof/>
        <w:lang w:val="zh-TW"/>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C3F8D" w14:textId="77777777" w:rsidR="004A3E7B" w:rsidRDefault="004A3E7B" w:rsidP="007158C1">
      <w:r>
        <w:separator/>
      </w:r>
    </w:p>
  </w:footnote>
  <w:footnote w:type="continuationSeparator" w:id="0">
    <w:p w14:paraId="38330A08" w14:textId="77777777" w:rsidR="004A3E7B" w:rsidRDefault="004A3E7B" w:rsidP="007158C1">
      <w:r>
        <w:continuationSeparator/>
      </w:r>
    </w:p>
  </w:footnote>
  <w:footnote w:type="continuationNotice" w:id="1">
    <w:p w14:paraId="461C8E1D" w14:textId="77777777" w:rsidR="004A3E7B" w:rsidRDefault="004A3E7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AA671" w14:textId="77777777" w:rsidR="004A3E7B" w:rsidRDefault="004A3E7B">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0000003"/>
    <w:multiLevelType w:val="multilevel"/>
    <w:tmpl w:val="81D0A2E8"/>
    <w:lvl w:ilvl="0">
      <w:start w:val="1"/>
      <w:numFmt w:val="decimal"/>
      <w:lvlText w:val="%1."/>
      <w:lvlJc w:val="left"/>
      <w:pPr>
        <w:ind w:left="360" w:hanging="360"/>
      </w:pPr>
      <w:rPr>
        <w:rFonts w:hint="default"/>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0000004"/>
    <w:multiLevelType w:val="multilevel"/>
    <w:tmpl w:val="0000000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0000010"/>
    <w:multiLevelType w:val="multilevel"/>
    <w:tmpl w:val="00000010"/>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334168B"/>
    <w:multiLevelType w:val="hybridMultilevel"/>
    <w:tmpl w:val="603EB8B4"/>
    <w:lvl w:ilvl="0" w:tplc="6E3C67AE">
      <w:start w:val="1"/>
      <w:numFmt w:val="taiwaneseCountingThousand"/>
      <w:lvlText w:val="(%1)"/>
      <w:lvlJc w:val="left"/>
      <w:pPr>
        <w:ind w:left="480" w:hanging="480"/>
      </w:pPr>
      <w:rPr>
        <w:rFonts w:cs="Times New Roman" w:hint="eastAsia"/>
        <w:b w:val="0"/>
        <w:bCs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3B31EA7"/>
    <w:multiLevelType w:val="hybridMultilevel"/>
    <w:tmpl w:val="DD34A8DE"/>
    <w:lvl w:ilvl="0" w:tplc="2FB82D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55A0F28"/>
    <w:multiLevelType w:val="hybridMultilevel"/>
    <w:tmpl w:val="306AA598"/>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15:restartNumberingAfterBreak="0">
    <w:nsid w:val="0C413C5A"/>
    <w:multiLevelType w:val="hybridMultilevel"/>
    <w:tmpl w:val="603EB8B4"/>
    <w:lvl w:ilvl="0" w:tplc="6E3C67AE">
      <w:start w:val="1"/>
      <w:numFmt w:val="taiwaneseCountingThousand"/>
      <w:lvlText w:val="(%1)"/>
      <w:lvlJc w:val="left"/>
      <w:pPr>
        <w:ind w:left="480" w:hanging="480"/>
      </w:pPr>
      <w:rPr>
        <w:rFonts w:cs="Times New Roman" w:hint="eastAsia"/>
        <w:b w:val="0"/>
        <w:bCs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1A51464"/>
    <w:multiLevelType w:val="hybridMultilevel"/>
    <w:tmpl w:val="603EB8B4"/>
    <w:lvl w:ilvl="0" w:tplc="6E3C67AE">
      <w:start w:val="1"/>
      <w:numFmt w:val="taiwaneseCountingThousand"/>
      <w:lvlText w:val="(%1)"/>
      <w:lvlJc w:val="left"/>
      <w:pPr>
        <w:ind w:left="480" w:hanging="480"/>
      </w:pPr>
      <w:rPr>
        <w:rFonts w:cs="Times New Roman" w:hint="eastAsia"/>
        <w:b w:val="0"/>
        <w:bCs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12F90F8E"/>
    <w:multiLevelType w:val="hybridMultilevel"/>
    <w:tmpl w:val="603EB8B4"/>
    <w:lvl w:ilvl="0" w:tplc="6E3C67AE">
      <w:start w:val="1"/>
      <w:numFmt w:val="taiwaneseCountingThousand"/>
      <w:lvlText w:val="(%1)"/>
      <w:lvlJc w:val="left"/>
      <w:pPr>
        <w:ind w:left="480" w:hanging="480"/>
      </w:pPr>
      <w:rPr>
        <w:rFonts w:cs="Times New Roman" w:hint="eastAsia"/>
        <w:b w:val="0"/>
        <w:bCs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13B540EC"/>
    <w:multiLevelType w:val="hybridMultilevel"/>
    <w:tmpl w:val="603EB8B4"/>
    <w:lvl w:ilvl="0" w:tplc="6E3C67AE">
      <w:start w:val="1"/>
      <w:numFmt w:val="taiwaneseCountingThousand"/>
      <w:lvlText w:val="(%1)"/>
      <w:lvlJc w:val="left"/>
      <w:pPr>
        <w:ind w:left="480" w:hanging="480"/>
      </w:pPr>
      <w:rPr>
        <w:rFonts w:cs="Times New Roman" w:hint="eastAsia"/>
        <w:b w:val="0"/>
        <w:bCs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6560E1C"/>
    <w:multiLevelType w:val="hybridMultilevel"/>
    <w:tmpl w:val="6C847D08"/>
    <w:lvl w:ilvl="0" w:tplc="43D6C2D8">
      <w:start w:val="1"/>
      <w:numFmt w:val="taiwaneseCountingThousand"/>
      <w:lvlText w:val="%1、"/>
      <w:lvlJc w:val="left"/>
      <w:pPr>
        <w:tabs>
          <w:tab w:val="num" w:pos="360"/>
        </w:tabs>
        <w:ind w:left="360" w:hanging="360"/>
      </w:pPr>
      <w:rPr>
        <w:rFonts w:cs="Times New Roman" w:hint="default"/>
        <w:color w:val="000000"/>
      </w:rPr>
    </w:lvl>
    <w:lvl w:ilvl="1" w:tplc="3E722CD6">
      <w:start w:val="1"/>
      <w:numFmt w:val="taiwaneseCountingThousand"/>
      <w:lvlText w:val="（%2）"/>
      <w:lvlJc w:val="left"/>
      <w:pPr>
        <w:tabs>
          <w:tab w:val="num" w:pos="1200"/>
        </w:tabs>
        <w:ind w:left="1200" w:hanging="72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15:restartNumberingAfterBreak="0">
    <w:nsid w:val="16962745"/>
    <w:multiLevelType w:val="hybridMultilevel"/>
    <w:tmpl w:val="015C7C28"/>
    <w:lvl w:ilvl="0" w:tplc="FFFFFFFF">
      <w:start w:val="1"/>
      <w:numFmt w:val="decimal"/>
      <w:lvlText w:val="%1."/>
      <w:lvlJc w:val="left"/>
      <w:pPr>
        <w:ind w:left="840" w:hanging="360"/>
      </w:pPr>
      <w:rPr>
        <w:rFonts w:cs="Times New Roman" w:hint="default"/>
      </w:rPr>
    </w:lvl>
    <w:lvl w:ilvl="1" w:tplc="FFFFFFFF">
      <w:start w:val="1"/>
      <w:numFmt w:val="ideographTraditional"/>
      <w:lvlText w:val="%2、"/>
      <w:lvlJc w:val="left"/>
      <w:pPr>
        <w:ind w:left="1440" w:hanging="480"/>
      </w:pPr>
      <w:rPr>
        <w:rFonts w:cs="Times New Roman"/>
      </w:rPr>
    </w:lvl>
    <w:lvl w:ilvl="2" w:tplc="FFFFFFFF">
      <w:start w:val="1"/>
      <w:numFmt w:val="lowerRoman"/>
      <w:lvlText w:val="%3."/>
      <w:lvlJc w:val="right"/>
      <w:pPr>
        <w:ind w:left="1920" w:hanging="480"/>
      </w:pPr>
      <w:rPr>
        <w:rFonts w:cs="Times New Roman"/>
      </w:rPr>
    </w:lvl>
    <w:lvl w:ilvl="3" w:tplc="FFFFFFFF">
      <w:start w:val="1"/>
      <w:numFmt w:val="decimal"/>
      <w:lvlText w:val="%4."/>
      <w:lvlJc w:val="left"/>
      <w:pPr>
        <w:ind w:left="2400" w:hanging="480"/>
      </w:pPr>
      <w:rPr>
        <w:rFonts w:cs="Times New Roman"/>
      </w:rPr>
    </w:lvl>
    <w:lvl w:ilvl="4" w:tplc="FFFFFFFF">
      <w:start w:val="1"/>
      <w:numFmt w:val="ideographTraditional"/>
      <w:lvlText w:val="%5、"/>
      <w:lvlJc w:val="left"/>
      <w:pPr>
        <w:ind w:left="2880" w:hanging="480"/>
      </w:pPr>
      <w:rPr>
        <w:rFonts w:cs="Times New Roman"/>
      </w:rPr>
    </w:lvl>
    <w:lvl w:ilvl="5" w:tplc="FFFFFFFF">
      <w:start w:val="1"/>
      <w:numFmt w:val="lowerRoman"/>
      <w:lvlText w:val="%6."/>
      <w:lvlJc w:val="right"/>
      <w:pPr>
        <w:ind w:left="3360" w:hanging="480"/>
      </w:pPr>
      <w:rPr>
        <w:rFonts w:cs="Times New Roman"/>
      </w:rPr>
    </w:lvl>
    <w:lvl w:ilvl="6" w:tplc="FFFFFFFF">
      <w:start w:val="1"/>
      <w:numFmt w:val="decimal"/>
      <w:lvlText w:val="%7."/>
      <w:lvlJc w:val="left"/>
      <w:pPr>
        <w:ind w:left="3840" w:hanging="480"/>
      </w:pPr>
      <w:rPr>
        <w:rFonts w:cs="Times New Roman"/>
      </w:rPr>
    </w:lvl>
    <w:lvl w:ilvl="7" w:tplc="FFFFFFFF">
      <w:start w:val="1"/>
      <w:numFmt w:val="ideographTraditional"/>
      <w:lvlText w:val="%8、"/>
      <w:lvlJc w:val="left"/>
      <w:pPr>
        <w:ind w:left="4320" w:hanging="480"/>
      </w:pPr>
      <w:rPr>
        <w:rFonts w:cs="Times New Roman"/>
      </w:rPr>
    </w:lvl>
    <w:lvl w:ilvl="8" w:tplc="FFFFFFFF">
      <w:start w:val="1"/>
      <w:numFmt w:val="lowerRoman"/>
      <w:lvlText w:val="%9."/>
      <w:lvlJc w:val="right"/>
      <w:pPr>
        <w:ind w:left="4800" w:hanging="480"/>
      </w:pPr>
      <w:rPr>
        <w:rFonts w:cs="Times New Roman"/>
      </w:rPr>
    </w:lvl>
  </w:abstractNum>
  <w:abstractNum w:abstractNumId="13" w15:restartNumberingAfterBreak="0">
    <w:nsid w:val="17677065"/>
    <w:multiLevelType w:val="hybridMultilevel"/>
    <w:tmpl w:val="A2F63FAC"/>
    <w:lvl w:ilvl="0" w:tplc="C89CB06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1AD21D44"/>
    <w:multiLevelType w:val="hybridMultilevel"/>
    <w:tmpl w:val="603EB8B4"/>
    <w:lvl w:ilvl="0" w:tplc="6E3C67AE">
      <w:start w:val="1"/>
      <w:numFmt w:val="taiwaneseCountingThousand"/>
      <w:lvlText w:val="(%1)"/>
      <w:lvlJc w:val="left"/>
      <w:pPr>
        <w:ind w:left="480" w:hanging="480"/>
      </w:pPr>
      <w:rPr>
        <w:rFonts w:cs="Times New Roman" w:hint="eastAsia"/>
        <w:b w:val="0"/>
        <w:bCs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1DBD1BB4"/>
    <w:multiLevelType w:val="hybridMultilevel"/>
    <w:tmpl w:val="0FF6B9BA"/>
    <w:lvl w:ilvl="0" w:tplc="772E9058">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1F177212"/>
    <w:multiLevelType w:val="hybridMultilevel"/>
    <w:tmpl w:val="FF4C927E"/>
    <w:lvl w:ilvl="0" w:tplc="25102D0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21381561"/>
    <w:multiLevelType w:val="hybridMultilevel"/>
    <w:tmpl w:val="1B644128"/>
    <w:lvl w:ilvl="0" w:tplc="04090017">
      <w:start w:val="1"/>
      <w:numFmt w:val="ideographLegalTraditional"/>
      <w:lvlText w:val="%1、"/>
      <w:lvlJc w:val="left"/>
      <w:pPr>
        <w:ind w:left="480" w:hanging="480"/>
      </w:pPr>
    </w:lvl>
    <w:lvl w:ilvl="1" w:tplc="F8EAC1B6">
      <w:start w:val="1"/>
      <w:numFmt w:val="taiwaneseCountingThousand"/>
      <w:suff w:val="nothing"/>
      <w:lvlText w:val="%2、"/>
      <w:lvlJc w:val="left"/>
      <w:pPr>
        <w:ind w:left="960" w:hanging="480"/>
      </w:pPr>
      <w:rPr>
        <w:rFonts w:hint="eastAsia"/>
        <w:color w:val="000000" w:themeColor="text1"/>
      </w:rPr>
    </w:lvl>
    <w:lvl w:ilvl="2" w:tplc="1B9CA33C">
      <w:start w:val="1"/>
      <w:numFmt w:val="taiwaneseCountingThousand"/>
      <w:lvlText w:val="（%3）"/>
      <w:lvlJc w:val="left"/>
      <w:pPr>
        <w:ind w:left="1440" w:hanging="480"/>
      </w:pPr>
      <w:rPr>
        <w:rFonts w:ascii="標楷體" w:hAnsi="標楷體" w:hint="default"/>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4E35A7B"/>
    <w:multiLevelType w:val="multilevel"/>
    <w:tmpl w:val="00000000"/>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A6811E8"/>
    <w:multiLevelType w:val="hybridMultilevel"/>
    <w:tmpl w:val="603EB8B4"/>
    <w:lvl w:ilvl="0" w:tplc="6E3C67AE">
      <w:start w:val="1"/>
      <w:numFmt w:val="taiwaneseCountingThousand"/>
      <w:lvlText w:val="(%1)"/>
      <w:lvlJc w:val="left"/>
      <w:pPr>
        <w:ind w:left="480" w:hanging="480"/>
      </w:pPr>
      <w:rPr>
        <w:rFonts w:cs="Times New Roman" w:hint="eastAsia"/>
        <w:b w:val="0"/>
        <w:bCs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2D8750FC"/>
    <w:multiLevelType w:val="hybridMultilevel"/>
    <w:tmpl w:val="EAF43580"/>
    <w:lvl w:ilvl="0" w:tplc="BEA2D86A">
      <w:start w:val="1"/>
      <w:numFmt w:val="taiwaneseCountingThousand"/>
      <w:lvlText w:val="%1、"/>
      <w:lvlJc w:val="left"/>
      <w:pPr>
        <w:ind w:left="471" w:hanging="47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0420469"/>
    <w:multiLevelType w:val="hybridMultilevel"/>
    <w:tmpl w:val="603EB8B4"/>
    <w:lvl w:ilvl="0" w:tplc="6E3C67AE">
      <w:start w:val="1"/>
      <w:numFmt w:val="taiwaneseCountingThousand"/>
      <w:lvlText w:val="(%1)"/>
      <w:lvlJc w:val="left"/>
      <w:pPr>
        <w:ind w:left="480" w:hanging="480"/>
      </w:pPr>
      <w:rPr>
        <w:rFonts w:cs="Times New Roman" w:hint="eastAsia"/>
        <w:b w:val="0"/>
        <w:bCs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365E6A78"/>
    <w:multiLevelType w:val="hybridMultilevel"/>
    <w:tmpl w:val="AAAE57A6"/>
    <w:lvl w:ilvl="0" w:tplc="DBCE08D8">
      <w:start w:val="1"/>
      <w:numFmt w:val="taiwaneseCountingThousand"/>
      <w:suff w:val="nothing"/>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3A9E0D06"/>
    <w:multiLevelType w:val="hybridMultilevel"/>
    <w:tmpl w:val="603EB8B4"/>
    <w:lvl w:ilvl="0" w:tplc="6E3C67AE">
      <w:start w:val="1"/>
      <w:numFmt w:val="taiwaneseCountingThousand"/>
      <w:lvlText w:val="(%1)"/>
      <w:lvlJc w:val="left"/>
      <w:pPr>
        <w:ind w:left="480" w:hanging="480"/>
      </w:pPr>
      <w:rPr>
        <w:rFonts w:cs="Times New Roman" w:hint="eastAsia"/>
        <w:b w:val="0"/>
        <w:bCs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3AF63EF9"/>
    <w:multiLevelType w:val="hybridMultilevel"/>
    <w:tmpl w:val="603EB8B4"/>
    <w:lvl w:ilvl="0" w:tplc="6E3C67AE">
      <w:start w:val="1"/>
      <w:numFmt w:val="taiwaneseCountingThousand"/>
      <w:lvlText w:val="(%1)"/>
      <w:lvlJc w:val="left"/>
      <w:pPr>
        <w:ind w:left="480" w:hanging="480"/>
      </w:pPr>
      <w:rPr>
        <w:rFonts w:cs="Times New Roman" w:hint="eastAsia"/>
        <w:b w:val="0"/>
        <w:bCs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3B171FF0"/>
    <w:multiLevelType w:val="hybridMultilevel"/>
    <w:tmpl w:val="648227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F237162"/>
    <w:multiLevelType w:val="hybridMultilevel"/>
    <w:tmpl w:val="727C7C74"/>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7" w15:restartNumberingAfterBreak="0">
    <w:nsid w:val="42DD4C87"/>
    <w:multiLevelType w:val="hybridMultilevel"/>
    <w:tmpl w:val="603EB8B4"/>
    <w:lvl w:ilvl="0" w:tplc="6E3C67AE">
      <w:start w:val="1"/>
      <w:numFmt w:val="taiwaneseCountingThousand"/>
      <w:lvlText w:val="(%1)"/>
      <w:lvlJc w:val="left"/>
      <w:pPr>
        <w:ind w:left="480" w:hanging="480"/>
      </w:pPr>
      <w:rPr>
        <w:rFonts w:cs="Times New Roman" w:hint="eastAsia"/>
        <w:b w:val="0"/>
        <w:bCs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46E46C11"/>
    <w:multiLevelType w:val="hybridMultilevel"/>
    <w:tmpl w:val="0F601F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77936A6"/>
    <w:multiLevelType w:val="hybridMultilevel"/>
    <w:tmpl w:val="5FD62252"/>
    <w:lvl w:ilvl="0" w:tplc="058E8166">
      <w:start w:val="1"/>
      <w:numFmt w:val="ideographLegalTraditional"/>
      <w:lvlText w:val="%1、"/>
      <w:lvlJc w:val="left"/>
      <w:pPr>
        <w:ind w:left="480" w:hanging="480"/>
      </w:pPr>
      <w:rPr>
        <w:rFonts w:cs="Times New Roman" w:hint="eastAsia"/>
        <w:b/>
        <w:bCs/>
        <w:sz w:val="28"/>
        <w:szCs w:val="28"/>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0" w15:restartNumberingAfterBreak="0">
    <w:nsid w:val="49B859E7"/>
    <w:multiLevelType w:val="hybridMultilevel"/>
    <w:tmpl w:val="AAAE57A6"/>
    <w:lvl w:ilvl="0" w:tplc="DBCE08D8">
      <w:start w:val="1"/>
      <w:numFmt w:val="taiwaneseCountingThousand"/>
      <w:suff w:val="nothing"/>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1" w15:restartNumberingAfterBreak="0">
    <w:nsid w:val="4D5B4FA4"/>
    <w:multiLevelType w:val="hybridMultilevel"/>
    <w:tmpl w:val="603EB8B4"/>
    <w:lvl w:ilvl="0" w:tplc="6E3C67AE">
      <w:start w:val="1"/>
      <w:numFmt w:val="taiwaneseCountingThousand"/>
      <w:lvlText w:val="(%1)"/>
      <w:lvlJc w:val="left"/>
      <w:pPr>
        <w:ind w:left="480" w:hanging="480"/>
      </w:pPr>
      <w:rPr>
        <w:rFonts w:cs="Times New Roman" w:hint="eastAsia"/>
        <w:b w:val="0"/>
        <w:bCs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4F361A51"/>
    <w:multiLevelType w:val="hybridMultilevel"/>
    <w:tmpl w:val="A2F63FAC"/>
    <w:lvl w:ilvl="0" w:tplc="C89CB06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4FC73F24"/>
    <w:multiLevelType w:val="hybridMultilevel"/>
    <w:tmpl w:val="AAAE57A6"/>
    <w:lvl w:ilvl="0" w:tplc="DBCE08D8">
      <w:start w:val="1"/>
      <w:numFmt w:val="taiwaneseCountingThousand"/>
      <w:suff w:val="nothing"/>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4" w15:restartNumberingAfterBreak="0">
    <w:nsid w:val="507C76C3"/>
    <w:multiLevelType w:val="hybridMultilevel"/>
    <w:tmpl w:val="0FC65A1A"/>
    <w:lvl w:ilvl="0" w:tplc="F49CBC46">
      <w:start w:val="1"/>
      <w:numFmt w:val="taiwaneseCountingThousand"/>
      <w:lvlText w:val="%1、"/>
      <w:lvlJc w:val="left"/>
      <w:pPr>
        <w:ind w:left="1190" w:hanging="480"/>
      </w:pPr>
      <w:rPr>
        <w:rFonts w:cs="Times New Roman" w:hint="eastAsia"/>
        <w:color w:val="auto"/>
      </w:rPr>
    </w:lvl>
    <w:lvl w:ilvl="1" w:tplc="D87486D4">
      <w:start w:val="1"/>
      <w:numFmt w:val="taiwaneseCountingThousand"/>
      <w:lvlText w:val="(%2)"/>
      <w:lvlJc w:val="right"/>
      <w:pPr>
        <w:ind w:left="1670" w:hanging="480"/>
      </w:pPr>
      <w:rPr>
        <w:rFonts w:cs="Times New Roman" w:hint="eastAsia"/>
      </w:rPr>
    </w:lvl>
    <w:lvl w:ilvl="2" w:tplc="04090015">
      <w:start w:val="1"/>
      <w:numFmt w:val="taiwaneseCountingThousand"/>
      <w:lvlText w:val="%3、"/>
      <w:lvlJc w:val="left"/>
      <w:pPr>
        <w:ind w:left="2150" w:hanging="480"/>
      </w:pPr>
      <w:rPr>
        <w:rFonts w:cs="Times New Roman" w:hint="eastAsia"/>
      </w:rPr>
    </w:lvl>
    <w:lvl w:ilvl="3" w:tplc="0409000F">
      <w:start w:val="1"/>
      <w:numFmt w:val="decimal"/>
      <w:lvlText w:val="%4."/>
      <w:lvlJc w:val="left"/>
      <w:pPr>
        <w:ind w:left="2630" w:hanging="480"/>
      </w:pPr>
      <w:rPr>
        <w:rFonts w:cs="Times New Roman"/>
      </w:rPr>
    </w:lvl>
    <w:lvl w:ilvl="4" w:tplc="04090019">
      <w:start w:val="1"/>
      <w:numFmt w:val="ideographTraditional"/>
      <w:lvlText w:val="%5、"/>
      <w:lvlJc w:val="left"/>
      <w:pPr>
        <w:ind w:left="3110" w:hanging="480"/>
      </w:pPr>
      <w:rPr>
        <w:rFonts w:cs="Times New Roman"/>
      </w:rPr>
    </w:lvl>
    <w:lvl w:ilvl="5" w:tplc="0409001B">
      <w:start w:val="1"/>
      <w:numFmt w:val="lowerRoman"/>
      <w:lvlText w:val="%6."/>
      <w:lvlJc w:val="right"/>
      <w:pPr>
        <w:ind w:left="3590" w:hanging="480"/>
      </w:pPr>
      <w:rPr>
        <w:rFonts w:cs="Times New Roman"/>
      </w:rPr>
    </w:lvl>
    <w:lvl w:ilvl="6" w:tplc="0409000F">
      <w:start w:val="1"/>
      <w:numFmt w:val="decimal"/>
      <w:lvlText w:val="%7."/>
      <w:lvlJc w:val="left"/>
      <w:pPr>
        <w:ind w:left="4070" w:hanging="480"/>
      </w:pPr>
      <w:rPr>
        <w:rFonts w:cs="Times New Roman"/>
      </w:rPr>
    </w:lvl>
    <w:lvl w:ilvl="7" w:tplc="04090019">
      <w:start w:val="1"/>
      <w:numFmt w:val="ideographTraditional"/>
      <w:lvlText w:val="%8、"/>
      <w:lvlJc w:val="left"/>
      <w:pPr>
        <w:ind w:left="4550" w:hanging="480"/>
      </w:pPr>
      <w:rPr>
        <w:rFonts w:cs="Times New Roman"/>
      </w:rPr>
    </w:lvl>
    <w:lvl w:ilvl="8" w:tplc="0409001B">
      <w:start w:val="1"/>
      <w:numFmt w:val="lowerRoman"/>
      <w:lvlText w:val="%9."/>
      <w:lvlJc w:val="right"/>
      <w:pPr>
        <w:ind w:left="5030" w:hanging="480"/>
      </w:pPr>
      <w:rPr>
        <w:rFonts w:cs="Times New Roman"/>
      </w:rPr>
    </w:lvl>
  </w:abstractNum>
  <w:abstractNum w:abstractNumId="35" w15:restartNumberingAfterBreak="0">
    <w:nsid w:val="53996891"/>
    <w:multiLevelType w:val="hybridMultilevel"/>
    <w:tmpl w:val="9A1EDEBC"/>
    <w:lvl w:ilvl="0" w:tplc="EED89814">
      <w:start w:val="1"/>
      <w:numFmt w:val="taiwaneseCountingThousand"/>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5A7B7BFC"/>
    <w:multiLevelType w:val="hybridMultilevel"/>
    <w:tmpl w:val="AAAE57A6"/>
    <w:lvl w:ilvl="0" w:tplc="DBCE08D8">
      <w:start w:val="1"/>
      <w:numFmt w:val="taiwaneseCountingThousand"/>
      <w:suff w:val="nothing"/>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7" w15:restartNumberingAfterBreak="0">
    <w:nsid w:val="5BB31CBF"/>
    <w:multiLevelType w:val="hybridMultilevel"/>
    <w:tmpl w:val="A2F63FAC"/>
    <w:lvl w:ilvl="0" w:tplc="C89CB06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5D787D9A"/>
    <w:multiLevelType w:val="hybridMultilevel"/>
    <w:tmpl w:val="29CA800C"/>
    <w:lvl w:ilvl="0" w:tplc="04090001">
      <w:start w:val="1"/>
      <w:numFmt w:val="bullet"/>
      <w:lvlText w:val=""/>
      <w:lvlJc w:val="left"/>
      <w:pPr>
        <w:ind w:left="960" w:hanging="480"/>
      </w:pPr>
      <w:rPr>
        <w:rFonts w:ascii="Wingdings" w:hAnsi="Wingdings" w:hint="default"/>
      </w:rPr>
    </w:lvl>
    <w:lvl w:ilvl="1" w:tplc="EE4EC0B2">
      <w:start w:val="1"/>
      <w:numFmt w:val="bullet"/>
      <w:lvlText w:val=""/>
      <w:lvlJc w:val="left"/>
      <w:pPr>
        <w:ind w:left="1440" w:hanging="480"/>
      </w:pPr>
      <w:rPr>
        <w:rFonts w:ascii="Wingdings" w:hAnsi="Wingdings" w:hint="default"/>
      </w:rPr>
    </w:lvl>
    <w:lvl w:ilvl="2" w:tplc="EE4EC0B2">
      <w:start w:val="1"/>
      <w:numFmt w:val="bullet"/>
      <w:suff w:val="space"/>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9" w15:restartNumberingAfterBreak="0">
    <w:nsid w:val="5DC94065"/>
    <w:multiLevelType w:val="hybridMultilevel"/>
    <w:tmpl w:val="603EB8B4"/>
    <w:lvl w:ilvl="0" w:tplc="6E3C67AE">
      <w:start w:val="1"/>
      <w:numFmt w:val="taiwaneseCountingThousand"/>
      <w:lvlText w:val="(%1)"/>
      <w:lvlJc w:val="left"/>
      <w:pPr>
        <w:ind w:left="480" w:hanging="480"/>
      </w:pPr>
      <w:rPr>
        <w:rFonts w:cs="Times New Roman" w:hint="eastAsia"/>
        <w:b w:val="0"/>
        <w:bCs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63B60D8C"/>
    <w:multiLevelType w:val="multilevel"/>
    <w:tmpl w:val="0000000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66157031"/>
    <w:multiLevelType w:val="hybridMultilevel"/>
    <w:tmpl w:val="603EB8B4"/>
    <w:lvl w:ilvl="0" w:tplc="6E3C67AE">
      <w:start w:val="1"/>
      <w:numFmt w:val="taiwaneseCountingThousand"/>
      <w:lvlText w:val="(%1)"/>
      <w:lvlJc w:val="left"/>
      <w:pPr>
        <w:ind w:left="480" w:hanging="480"/>
      </w:pPr>
      <w:rPr>
        <w:rFonts w:cs="Times New Roman" w:hint="eastAsia"/>
        <w:b w:val="0"/>
        <w:bCs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15:restartNumberingAfterBreak="0">
    <w:nsid w:val="66226EE2"/>
    <w:multiLevelType w:val="hybridMultilevel"/>
    <w:tmpl w:val="467EDC9A"/>
    <w:styleLink w:val="1"/>
    <w:lvl w:ilvl="0" w:tplc="AC14F8FC">
      <w:start w:val="1"/>
      <w:numFmt w:val="ideographLegalTradition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87C040EC">
      <w:start w:val="1"/>
      <w:numFmt w:val="decimal"/>
      <w:lvlText w:val="%2."/>
      <w:lvlJc w:val="left"/>
      <w:pPr>
        <w:ind w:left="80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5385502">
      <w:start w:val="1"/>
      <w:numFmt w:val="lowerRoman"/>
      <w:lvlText w:val="%3."/>
      <w:lvlJc w:val="left"/>
      <w:pPr>
        <w:ind w:left="1287" w:hanging="467"/>
      </w:pPr>
      <w:rPr>
        <w:rFonts w:hAnsi="Arial Unicode MS"/>
        <w:caps w:val="0"/>
        <w:smallCaps w:val="0"/>
        <w:strike w:val="0"/>
        <w:dstrike w:val="0"/>
        <w:outline w:val="0"/>
        <w:emboss w:val="0"/>
        <w:imprint w:val="0"/>
        <w:spacing w:val="0"/>
        <w:w w:val="100"/>
        <w:kern w:val="0"/>
        <w:position w:val="0"/>
        <w:highlight w:val="none"/>
        <w:vertAlign w:val="baseline"/>
      </w:rPr>
    </w:lvl>
    <w:lvl w:ilvl="3" w:tplc="81BA5022">
      <w:start w:val="1"/>
      <w:numFmt w:val="decimal"/>
      <w:lvlText w:val="%4."/>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B44C366">
      <w:start w:val="1"/>
      <w:numFmt w:val="decimal"/>
      <w:lvlText w:val="%5."/>
      <w:lvlJc w:val="left"/>
      <w:pPr>
        <w:ind w:left="224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989C24C2">
      <w:start w:val="1"/>
      <w:numFmt w:val="lowerRoman"/>
      <w:lvlText w:val="%6."/>
      <w:lvlJc w:val="left"/>
      <w:pPr>
        <w:ind w:left="2727" w:hanging="467"/>
      </w:pPr>
      <w:rPr>
        <w:rFonts w:hAnsi="Arial Unicode MS"/>
        <w:caps w:val="0"/>
        <w:smallCaps w:val="0"/>
        <w:strike w:val="0"/>
        <w:dstrike w:val="0"/>
        <w:outline w:val="0"/>
        <w:emboss w:val="0"/>
        <w:imprint w:val="0"/>
        <w:spacing w:val="0"/>
        <w:w w:val="100"/>
        <w:kern w:val="0"/>
        <w:position w:val="0"/>
        <w:highlight w:val="none"/>
        <w:vertAlign w:val="baseline"/>
      </w:rPr>
    </w:lvl>
    <w:lvl w:ilvl="6" w:tplc="95243202">
      <w:start w:val="1"/>
      <w:numFmt w:val="decimal"/>
      <w:lvlText w:val="%7."/>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F06AD8E8">
      <w:start w:val="1"/>
      <w:numFmt w:val="decimal"/>
      <w:lvlText w:val="%8."/>
      <w:lvlJc w:val="left"/>
      <w:pPr>
        <w:ind w:left="368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F170082E">
      <w:start w:val="1"/>
      <w:numFmt w:val="lowerRoman"/>
      <w:lvlText w:val="%9."/>
      <w:lvlJc w:val="left"/>
      <w:pPr>
        <w:ind w:left="4167" w:hanging="4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6464AB8"/>
    <w:multiLevelType w:val="hybridMultilevel"/>
    <w:tmpl w:val="A2F63FAC"/>
    <w:lvl w:ilvl="0" w:tplc="C89CB06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6C9978B3"/>
    <w:multiLevelType w:val="hybridMultilevel"/>
    <w:tmpl w:val="9DB4A596"/>
    <w:lvl w:ilvl="0" w:tplc="295ABA40">
      <w:start w:val="1"/>
      <w:numFmt w:val="taiwaneseCountingThousand"/>
      <w:pStyle w:val="a"/>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15:restartNumberingAfterBreak="0">
    <w:nsid w:val="700E2830"/>
    <w:multiLevelType w:val="hybridMultilevel"/>
    <w:tmpl w:val="A2F63FAC"/>
    <w:lvl w:ilvl="0" w:tplc="C89CB06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7B3C1317"/>
    <w:multiLevelType w:val="hybridMultilevel"/>
    <w:tmpl w:val="B1BCFE06"/>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7" w15:restartNumberingAfterBreak="0">
    <w:nsid w:val="7D5C108B"/>
    <w:multiLevelType w:val="hybridMultilevel"/>
    <w:tmpl w:val="9802FB18"/>
    <w:lvl w:ilvl="0" w:tplc="5EDA34E0">
      <w:start w:val="1"/>
      <w:numFmt w:val="ideographLegalTraditional"/>
      <w:pStyle w:val="10"/>
      <w:lvlText w:val="%1、"/>
      <w:lvlJc w:val="left"/>
      <w:pPr>
        <w:ind w:left="1899"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3"/>
  </w:num>
  <w:num w:numId="3">
    <w:abstractNumId w:val="0"/>
  </w:num>
  <w:num w:numId="4">
    <w:abstractNumId w:val="2"/>
  </w:num>
  <w:num w:numId="5">
    <w:abstractNumId w:val="28"/>
  </w:num>
  <w:num w:numId="6">
    <w:abstractNumId w:val="18"/>
  </w:num>
  <w:num w:numId="7">
    <w:abstractNumId w:val="11"/>
  </w:num>
  <w:num w:numId="8">
    <w:abstractNumId w:val="34"/>
  </w:num>
  <w:num w:numId="9">
    <w:abstractNumId w:val="35"/>
  </w:num>
  <w:num w:numId="10">
    <w:abstractNumId w:val="44"/>
  </w:num>
  <w:num w:numId="11">
    <w:abstractNumId w:val="47"/>
  </w:num>
  <w:num w:numId="12">
    <w:abstractNumId w:val="29"/>
  </w:num>
  <w:num w:numId="13">
    <w:abstractNumId w:val="26"/>
  </w:num>
  <w:num w:numId="14">
    <w:abstractNumId w:val="42"/>
  </w:num>
  <w:num w:numId="15">
    <w:abstractNumId w:val="36"/>
  </w:num>
  <w:num w:numId="16">
    <w:abstractNumId w:val="33"/>
  </w:num>
  <w:num w:numId="17">
    <w:abstractNumId w:val="22"/>
  </w:num>
  <w:num w:numId="18">
    <w:abstractNumId w:val="23"/>
  </w:num>
  <w:num w:numId="19">
    <w:abstractNumId w:val="39"/>
  </w:num>
  <w:num w:numId="20">
    <w:abstractNumId w:val="7"/>
  </w:num>
  <w:num w:numId="21">
    <w:abstractNumId w:val="24"/>
  </w:num>
  <w:num w:numId="22">
    <w:abstractNumId w:val="41"/>
  </w:num>
  <w:num w:numId="23">
    <w:abstractNumId w:val="21"/>
  </w:num>
  <w:num w:numId="24">
    <w:abstractNumId w:val="8"/>
  </w:num>
  <w:num w:numId="25">
    <w:abstractNumId w:val="9"/>
  </w:num>
  <w:num w:numId="26">
    <w:abstractNumId w:val="14"/>
  </w:num>
  <w:num w:numId="27">
    <w:abstractNumId w:val="30"/>
  </w:num>
  <w:num w:numId="28">
    <w:abstractNumId w:val="25"/>
  </w:num>
  <w:num w:numId="29">
    <w:abstractNumId w:val="32"/>
  </w:num>
  <w:num w:numId="30">
    <w:abstractNumId w:val="43"/>
  </w:num>
  <w:num w:numId="31">
    <w:abstractNumId w:val="37"/>
  </w:num>
  <w:num w:numId="32">
    <w:abstractNumId w:val="13"/>
  </w:num>
  <w:num w:numId="33">
    <w:abstractNumId w:val="45"/>
  </w:num>
  <w:num w:numId="34">
    <w:abstractNumId w:val="5"/>
  </w:num>
  <w:num w:numId="35">
    <w:abstractNumId w:val="12"/>
  </w:num>
  <w:num w:numId="36">
    <w:abstractNumId w:val="20"/>
  </w:num>
  <w:num w:numId="37">
    <w:abstractNumId w:val="1"/>
  </w:num>
  <w:num w:numId="38">
    <w:abstractNumId w:val="27"/>
  </w:num>
  <w:num w:numId="39">
    <w:abstractNumId w:val="40"/>
  </w:num>
  <w:num w:numId="40">
    <w:abstractNumId w:val="19"/>
  </w:num>
  <w:num w:numId="41">
    <w:abstractNumId w:val="31"/>
  </w:num>
  <w:num w:numId="42">
    <w:abstractNumId w:val="38"/>
  </w:num>
  <w:num w:numId="43">
    <w:abstractNumId w:val="15"/>
  </w:num>
  <w:num w:numId="44">
    <w:abstractNumId w:val="4"/>
  </w:num>
  <w:num w:numId="45">
    <w:abstractNumId w:val="16"/>
  </w:num>
  <w:num w:numId="46">
    <w:abstractNumId w:val="10"/>
  </w:num>
  <w:num w:numId="47">
    <w:abstractNumId w:val="6"/>
  </w:num>
  <w:num w:numId="48">
    <w:abstractNumId w:val="4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1064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18A"/>
    <w:rsid w:val="00002665"/>
    <w:rsid w:val="000038D1"/>
    <w:rsid w:val="00003A4E"/>
    <w:rsid w:val="00005618"/>
    <w:rsid w:val="000112CC"/>
    <w:rsid w:val="00011EEE"/>
    <w:rsid w:val="00012305"/>
    <w:rsid w:val="000144CD"/>
    <w:rsid w:val="00017500"/>
    <w:rsid w:val="00020C23"/>
    <w:rsid w:val="00021138"/>
    <w:rsid w:val="0002336C"/>
    <w:rsid w:val="0002489D"/>
    <w:rsid w:val="00026793"/>
    <w:rsid w:val="000303F5"/>
    <w:rsid w:val="00030690"/>
    <w:rsid w:val="00030842"/>
    <w:rsid w:val="00031E92"/>
    <w:rsid w:val="0003267F"/>
    <w:rsid w:val="00033D5C"/>
    <w:rsid w:val="0003488C"/>
    <w:rsid w:val="00034D5A"/>
    <w:rsid w:val="0003781B"/>
    <w:rsid w:val="00037898"/>
    <w:rsid w:val="000421BF"/>
    <w:rsid w:val="0004658F"/>
    <w:rsid w:val="00046FBC"/>
    <w:rsid w:val="000478BC"/>
    <w:rsid w:val="00047BDA"/>
    <w:rsid w:val="00050499"/>
    <w:rsid w:val="00051209"/>
    <w:rsid w:val="000526CB"/>
    <w:rsid w:val="0005721D"/>
    <w:rsid w:val="00057295"/>
    <w:rsid w:val="000610EA"/>
    <w:rsid w:val="00063CCC"/>
    <w:rsid w:val="00064404"/>
    <w:rsid w:val="000678B9"/>
    <w:rsid w:val="000717F7"/>
    <w:rsid w:val="00072C09"/>
    <w:rsid w:val="000760AB"/>
    <w:rsid w:val="000773E7"/>
    <w:rsid w:val="00077E23"/>
    <w:rsid w:val="00080D73"/>
    <w:rsid w:val="0008150A"/>
    <w:rsid w:val="00082A76"/>
    <w:rsid w:val="00085F5C"/>
    <w:rsid w:val="00087735"/>
    <w:rsid w:val="0009130C"/>
    <w:rsid w:val="000913FB"/>
    <w:rsid w:val="00091CC9"/>
    <w:rsid w:val="000940D6"/>
    <w:rsid w:val="000949D2"/>
    <w:rsid w:val="000978AE"/>
    <w:rsid w:val="000A109C"/>
    <w:rsid w:val="000A1D71"/>
    <w:rsid w:val="000A336B"/>
    <w:rsid w:val="000A412F"/>
    <w:rsid w:val="000A461B"/>
    <w:rsid w:val="000A49AC"/>
    <w:rsid w:val="000A5F3F"/>
    <w:rsid w:val="000A6114"/>
    <w:rsid w:val="000A6FFF"/>
    <w:rsid w:val="000B0185"/>
    <w:rsid w:val="000B1FAF"/>
    <w:rsid w:val="000B35B1"/>
    <w:rsid w:val="000B61CC"/>
    <w:rsid w:val="000B6970"/>
    <w:rsid w:val="000B6FCC"/>
    <w:rsid w:val="000B7135"/>
    <w:rsid w:val="000B751D"/>
    <w:rsid w:val="000C1317"/>
    <w:rsid w:val="000C1EEE"/>
    <w:rsid w:val="000C2C53"/>
    <w:rsid w:val="000C3870"/>
    <w:rsid w:val="000C427D"/>
    <w:rsid w:val="000C4A49"/>
    <w:rsid w:val="000C4E0D"/>
    <w:rsid w:val="000C59A6"/>
    <w:rsid w:val="000C6133"/>
    <w:rsid w:val="000C650C"/>
    <w:rsid w:val="000C7452"/>
    <w:rsid w:val="000D1AF1"/>
    <w:rsid w:val="000D2078"/>
    <w:rsid w:val="000D4318"/>
    <w:rsid w:val="000D48AF"/>
    <w:rsid w:val="000D49C2"/>
    <w:rsid w:val="000D5C28"/>
    <w:rsid w:val="000D6344"/>
    <w:rsid w:val="000D7AD7"/>
    <w:rsid w:val="000E1191"/>
    <w:rsid w:val="000E3821"/>
    <w:rsid w:val="000E3F69"/>
    <w:rsid w:val="000E4163"/>
    <w:rsid w:val="000E5E49"/>
    <w:rsid w:val="000E6F5C"/>
    <w:rsid w:val="000E6FAC"/>
    <w:rsid w:val="000E7D7D"/>
    <w:rsid w:val="000F081A"/>
    <w:rsid w:val="000F0F86"/>
    <w:rsid w:val="000F2374"/>
    <w:rsid w:val="000F3351"/>
    <w:rsid w:val="000F4B60"/>
    <w:rsid w:val="000F5B30"/>
    <w:rsid w:val="000F7A9C"/>
    <w:rsid w:val="00100538"/>
    <w:rsid w:val="00102B3E"/>
    <w:rsid w:val="00104662"/>
    <w:rsid w:val="00105670"/>
    <w:rsid w:val="00107658"/>
    <w:rsid w:val="001079C2"/>
    <w:rsid w:val="0011014D"/>
    <w:rsid w:val="001124EC"/>
    <w:rsid w:val="00115EB2"/>
    <w:rsid w:val="001162AF"/>
    <w:rsid w:val="001164AD"/>
    <w:rsid w:val="00117542"/>
    <w:rsid w:val="0011784A"/>
    <w:rsid w:val="00121EED"/>
    <w:rsid w:val="00123814"/>
    <w:rsid w:val="0012471E"/>
    <w:rsid w:val="00126488"/>
    <w:rsid w:val="00131D16"/>
    <w:rsid w:val="001334B3"/>
    <w:rsid w:val="00133ACF"/>
    <w:rsid w:val="00133CBC"/>
    <w:rsid w:val="00134C2B"/>
    <w:rsid w:val="00140498"/>
    <w:rsid w:val="00144051"/>
    <w:rsid w:val="00151138"/>
    <w:rsid w:val="001523F6"/>
    <w:rsid w:val="001525DE"/>
    <w:rsid w:val="00152C41"/>
    <w:rsid w:val="00154D7B"/>
    <w:rsid w:val="00155906"/>
    <w:rsid w:val="00156620"/>
    <w:rsid w:val="0015681F"/>
    <w:rsid w:val="00157741"/>
    <w:rsid w:val="00161111"/>
    <w:rsid w:val="0016273C"/>
    <w:rsid w:val="00162D75"/>
    <w:rsid w:val="0016319A"/>
    <w:rsid w:val="00163EA2"/>
    <w:rsid w:val="001649B8"/>
    <w:rsid w:val="001659AA"/>
    <w:rsid w:val="0016748B"/>
    <w:rsid w:val="00167B78"/>
    <w:rsid w:val="001713DC"/>
    <w:rsid w:val="0017150A"/>
    <w:rsid w:val="0017193A"/>
    <w:rsid w:val="00173B3A"/>
    <w:rsid w:val="00176D0C"/>
    <w:rsid w:val="00177C59"/>
    <w:rsid w:val="00177E3C"/>
    <w:rsid w:val="00177EF8"/>
    <w:rsid w:val="00181174"/>
    <w:rsid w:val="00181758"/>
    <w:rsid w:val="00182C2A"/>
    <w:rsid w:val="00186B46"/>
    <w:rsid w:val="00186EFE"/>
    <w:rsid w:val="001874F5"/>
    <w:rsid w:val="0019011C"/>
    <w:rsid w:val="00190673"/>
    <w:rsid w:val="00194747"/>
    <w:rsid w:val="00194843"/>
    <w:rsid w:val="001A037F"/>
    <w:rsid w:val="001A2A9D"/>
    <w:rsid w:val="001A39A6"/>
    <w:rsid w:val="001A4AB7"/>
    <w:rsid w:val="001A50FF"/>
    <w:rsid w:val="001A5AAA"/>
    <w:rsid w:val="001A6931"/>
    <w:rsid w:val="001B07D9"/>
    <w:rsid w:val="001B245D"/>
    <w:rsid w:val="001B2A9D"/>
    <w:rsid w:val="001B3228"/>
    <w:rsid w:val="001B37B4"/>
    <w:rsid w:val="001B4F02"/>
    <w:rsid w:val="001B768B"/>
    <w:rsid w:val="001C004D"/>
    <w:rsid w:val="001C01ED"/>
    <w:rsid w:val="001C0248"/>
    <w:rsid w:val="001C08D8"/>
    <w:rsid w:val="001C21D1"/>
    <w:rsid w:val="001C2536"/>
    <w:rsid w:val="001C2B50"/>
    <w:rsid w:val="001C3096"/>
    <w:rsid w:val="001C48D7"/>
    <w:rsid w:val="001C4A0E"/>
    <w:rsid w:val="001C5A72"/>
    <w:rsid w:val="001C655E"/>
    <w:rsid w:val="001C71D4"/>
    <w:rsid w:val="001C7FE9"/>
    <w:rsid w:val="001D20CC"/>
    <w:rsid w:val="001D442F"/>
    <w:rsid w:val="001D4AC5"/>
    <w:rsid w:val="001D61FD"/>
    <w:rsid w:val="001D66C2"/>
    <w:rsid w:val="001D6C50"/>
    <w:rsid w:val="001D73A7"/>
    <w:rsid w:val="001D7818"/>
    <w:rsid w:val="001D7D19"/>
    <w:rsid w:val="001E098D"/>
    <w:rsid w:val="001E3764"/>
    <w:rsid w:val="001E4AAB"/>
    <w:rsid w:val="001E58D6"/>
    <w:rsid w:val="001E7A34"/>
    <w:rsid w:val="001F0BB7"/>
    <w:rsid w:val="001F1001"/>
    <w:rsid w:val="001F353C"/>
    <w:rsid w:val="001F3D71"/>
    <w:rsid w:val="001F44BD"/>
    <w:rsid w:val="001F4907"/>
    <w:rsid w:val="001F4F56"/>
    <w:rsid w:val="001F59D9"/>
    <w:rsid w:val="001F7C85"/>
    <w:rsid w:val="002003D8"/>
    <w:rsid w:val="00201943"/>
    <w:rsid w:val="0020313A"/>
    <w:rsid w:val="002033BD"/>
    <w:rsid w:val="00203A83"/>
    <w:rsid w:val="0020536B"/>
    <w:rsid w:val="00205540"/>
    <w:rsid w:val="002100B3"/>
    <w:rsid w:val="0021080A"/>
    <w:rsid w:val="00211BCF"/>
    <w:rsid w:val="0021214F"/>
    <w:rsid w:val="00212184"/>
    <w:rsid w:val="00215390"/>
    <w:rsid w:val="00215A5E"/>
    <w:rsid w:val="00217E66"/>
    <w:rsid w:val="00221FDA"/>
    <w:rsid w:val="002225D3"/>
    <w:rsid w:val="00222EB8"/>
    <w:rsid w:val="00223E67"/>
    <w:rsid w:val="00225123"/>
    <w:rsid w:val="00225F0F"/>
    <w:rsid w:val="00226EEE"/>
    <w:rsid w:val="002321DF"/>
    <w:rsid w:val="002339B7"/>
    <w:rsid w:val="00234926"/>
    <w:rsid w:val="00236AF8"/>
    <w:rsid w:val="00237F08"/>
    <w:rsid w:val="002433B5"/>
    <w:rsid w:val="00243EAE"/>
    <w:rsid w:val="00245217"/>
    <w:rsid w:val="0024588A"/>
    <w:rsid w:val="0024799A"/>
    <w:rsid w:val="00247F1F"/>
    <w:rsid w:val="0025153B"/>
    <w:rsid w:val="002524EB"/>
    <w:rsid w:val="00252A5F"/>
    <w:rsid w:val="002536A7"/>
    <w:rsid w:val="0025404B"/>
    <w:rsid w:val="00254D7D"/>
    <w:rsid w:val="002566F9"/>
    <w:rsid w:val="002576C0"/>
    <w:rsid w:val="00257888"/>
    <w:rsid w:val="002668AD"/>
    <w:rsid w:val="00267728"/>
    <w:rsid w:val="0027055E"/>
    <w:rsid w:val="00270A86"/>
    <w:rsid w:val="00270CE5"/>
    <w:rsid w:val="002722BD"/>
    <w:rsid w:val="00272977"/>
    <w:rsid w:val="002730FE"/>
    <w:rsid w:val="00273232"/>
    <w:rsid w:val="00277594"/>
    <w:rsid w:val="00277917"/>
    <w:rsid w:val="00277EDE"/>
    <w:rsid w:val="00280F85"/>
    <w:rsid w:val="002841E0"/>
    <w:rsid w:val="00284DA5"/>
    <w:rsid w:val="00290F16"/>
    <w:rsid w:val="0029119A"/>
    <w:rsid w:val="002911DB"/>
    <w:rsid w:val="00293859"/>
    <w:rsid w:val="00296BFF"/>
    <w:rsid w:val="002A0233"/>
    <w:rsid w:val="002A17EF"/>
    <w:rsid w:val="002A1B25"/>
    <w:rsid w:val="002A24EA"/>
    <w:rsid w:val="002A29DB"/>
    <w:rsid w:val="002A3F8F"/>
    <w:rsid w:val="002A4714"/>
    <w:rsid w:val="002A5C2B"/>
    <w:rsid w:val="002A6954"/>
    <w:rsid w:val="002A6C3E"/>
    <w:rsid w:val="002A7A3B"/>
    <w:rsid w:val="002B0A24"/>
    <w:rsid w:val="002B2D25"/>
    <w:rsid w:val="002B2FFE"/>
    <w:rsid w:val="002B3797"/>
    <w:rsid w:val="002B3C1C"/>
    <w:rsid w:val="002B403D"/>
    <w:rsid w:val="002B4246"/>
    <w:rsid w:val="002B4CED"/>
    <w:rsid w:val="002B6D70"/>
    <w:rsid w:val="002B7245"/>
    <w:rsid w:val="002C0F57"/>
    <w:rsid w:val="002C1A5A"/>
    <w:rsid w:val="002C6879"/>
    <w:rsid w:val="002C6B5B"/>
    <w:rsid w:val="002D2127"/>
    <w:rsid w:val="002D2E86"/>
    <w:rsid w:val="002D37D0"/>
    <w:rsid w:val="002D3B32"/>
    <w:rsid w:val="002D4848"/>
    <w:rsid w:val="002D4A9D"/>
    <w:rsid w:val="002D539C"/>
    <w:rsid w:val="002D5B92"/>
    <w:rsid w:val="002D5D13"/>
    <w:rsid w:val="002D6473"/>
    <w:rsid w:val="002D7B21"/>
    <w:rsid w:val="002E115B"/>
    <w:rsid w:val="002E1AF5"/>
    <w:rsid w:val="002E5E5A"/>
    <w:rsid w:val="002E6DF4"/>
    <w:rsid w:val="002E7846"/>
    <w:rsid w:val="002E7CAD"/>
    <w:rsid w:val="002F086F"/>
    <w:rsid w:val="002F0DE1"/>
    <w:rsid w:val="00300E50"/>
    <w:rsid w:val="00301737"/>
    <w:rsid w:val="00302CB2"/>
    <w:rsid w:val="00303488"/>
    <w:rsid w:val="0030403A"/>
    <w:rsid w:val="00306E0E"/>
    <w:rsid w:val="00307D5C"/>
    <w:rsid w:val="00310D51"/>
    <w:rsid w:val="00311CAC"/>
    <w:rsid w:val="00311F3C"/>
    <w:rsid w:val="003127AE"/>
    <w:rsid w:val="00320EB7"/>
    <w:rsid w:val="003211BF"/>
    <w:rsid w:val="00321881"/>
    <w:rsid w:val="00330421"/>
    <w:rsid w:val="00332EB1"/>
    <w:rsid w:val="00334148"/>
    <w:rsid w:val="00335755"/>
    <w:rsid w:val="003408A9"/>
    <w:rsid w:val="00341A42"/>
    <w:rsid w:val="00342F65"/>
    <w:rsid w:val="003435FB"/>
    <w:rsid w:val="00344741"/>
    <w:rsid w:val="0034563E"/>
    <w:rsid w:val="003458E8"/>
    <w:rsid w:val="00346B02"/>
    <w:rsid w:val="00346DF4"/>
    <w:rsid w:val="00347475"/>
    <w:rsid w:val="00347654"/>
    <w:rsid w:val="00347657"/>
    <w:rsid w:val="00350C40"/>
    <w:rsid w:val="003556E5"/>
    <w:rsid w:val="0035577E"/>
    <w:rsid w:val="00355A6F"/>
    <w:rsid w:val="0036078E"/>
    <w:rsid w:val="0036275C"/>
    <w:rsid w:val="0036275E"/>
    <w:rsid w:val="0036503F"/>
    <w:rsid w:val="0036779F"/>
    <w:rsid w:val="003704E9"/>
    <w:rsid w:val="00370732"/>
    <w:rsid w:val="00371954"/>
    <w:rsid w:val="00373018"/>
    <w:rsid w:val="003732C2"/>
    <w:rsid w:val="00373D3C"/>
    <w:rsid w:val="00375555"/>
    <w:rsid w:val="00375CA0"/>
    <w:rsid w:val="00375DB7"/>
    <w:rsid w:val="00377351"/>
    <w:rsid w:val="0038027F"/>
    <w:rsid w:val="003826C6"/>
    <w:rsid w:val="0038318A"/>
    <w:rsid w:val="00385238"/>
    <w:rsid w:val="00385866"/>
    <w:rsid w:val="00391B95"/>
    <w:rsid w:val="0039268A"/>
    <w:rsid w:val="00392D4F"/>
    <w:rsid w:val="00397F11"/>
    <w:rsid w:val="003A0B08"/>
    <w:rsid w:val="003A11ED"/>
    <w:rsid w:val="003A2398"/>
    <w:rsid w:val="003A4582"/>
    <w:rsid w:val="003A62C8"/>
    <w:rsid w:val="003B537D"/>
    <w:rsid w:val="003C362C"/>
    <w:rsid w:val="003C4338"/>
    <w:rsid w:val="003C460F"/>
    <w:rsid w:val="003C47F0"/>
    <w:rsid w:val="003C5E71"/>
    <w:rsid w:val="003C7C31"/>
    <w:rsid w:val="003D053B"/>
    <w:rsid w:val="003D1891"/>
    <w:rsid w:val="003D49C6"/>
    <w:rsid w:val="003D5687"/>
    <w:rsid w:val="003D5B7D"/>
    <w:rsid w:val="003D71EB"/>
    <w:rsid w:val="003D72CA"/>
    <w:rsid w:val="003D7903"/>
    <w:rsid w:val="003D7F16"/>
    <w:rsid w:val="003E1913"/>
    <w:rsid w:val="003E41E0"/>
    <w:rsid w:val="003E65AD"/>
    <w:rsid w:val="003E68C1"/>
    <w:rsid w:val="003F084D"/>
    <w:rsid w:val="003F123F"/>
    <w:rsid w:val="003F6223"/>
    <w:rsid w:val="003F6841"/>
    <w:rsid w:val="00401668"/>
    <w:rsid w:val="00402172"/>
    <w:rsid w:val="00402B91"/>
    <w:rsid w:val="00403341"/>
    <w:rsid w:val="00403A62"/>
    <w:rsid w:val="00406923"/>
    <w:rsid w:val="0041298F"/>
    <w:rsid w:val="00412D45"/>
    <w:rsid w:val="00412D81"/>
    <w:rsid w:val="00413DF5"/>
    <w:rsid w:val="00414274"/>
    <w:rsid w:val="004142A0"/>
    <w:rsid w:val="00416D74"/>
    <w:rsid w:val="00421DC8"/>
    <w:rsid w:val="0042554E"/>
    <w:rsid w:val="004261A0"/>
    <w:rsid w:val="004261FC"/>
    <w:rsid w:val="00430FE0"/>
    <w:rsid w:val="004327EC"/>
    <w:rsid w:val="00435A12"/>
    <w:rsid w:val="0043689F"/>
    <w:rsid w:val="004400AA"/>
    <w:rsid w:val="00440699"/>
    <w:rsid w:val="00440A51"/>
    <w:rsid w:val="00442A85"/>
    <w:rsid w:val="004443AB"/>
    <w:rsid w:val="00445B71"/>
    <w:rsid w:val="00445E80"/>
    <w:rsid w:val="0045330F"/>
    <w:rsid w:val="0045389D"/>
    <w:rsid w:val="00453BF5"/>
    <w:rsid w:val="004611FE"/>
    <w:rsid w:val="0046200A"/>
    <w:rsid w:val="004623B9"/>
    <w:rsid w:val="0046312D"/>
    <w:rsid w:val="00463298"/>
    <w:rsid w:val="00463A94"/>
    <w:rsid w:val="00463C7B"/>
    <w:rsid w:val="00464923"/>
    <w:rsid w:val="004657B7"/>
    <w:rsid w:val="00466759"/>
    <w:rsid w:val="00467B4C"/>
    <w:rsid w:val="004711B1"/>
    <w:rsid w:val="004718AD"/>
    <w:rsid w:val="00472AB1"/>
    <w:rsid w:val="00472D7D"/>
    <w:rsid w:val="00473067"/>
    <w:rsid w:val="00473DEC"/>
    <w:rsid w:val="004753BE"/>
    <w:rsid w:val="00477ED0"/>
    <w:rsid w:val="004818EB"/>
    <w:rsid w:val="004827A8"/>
    <w:rsid w:val="00482E3F"/>
    <w:rsid w:val="00483241"/>
    <w:rsid w:val="004846F4"/>
    <w:rsid w:val="00486EB0"/>
    <w:rsid w:val="004879C3"/>
    <w:rsid w:val="004901B8"/>
    <w:rsid w:val="00490BCB"/>
    <w:rsid w:val="00491424"/>
    <w:rsid w:val="0049222D"/>
    <w:rsid w:val="00495A9A"/>
    <w:rsid w:val="00497693"/>
    <w:rsid w:val="00497F91"/>
    <w:rsid w:val="004A051D"/>
    <w:rsid w:val="004A058C"/>
    <w:rsid w:val="004A296B"/>
    <w:rsid w:val="004A3E7B"/>
    <w:rsid w:val="004A59D6"/>
    <w:rsid w:val="004A6EC8"/>
    <w:rsid w:val="004A75B8"/>
    <w:rsid w:val="004B1CDA"/>
    <w:rsid w:val="004B23E7"/>
    <w:rsid w:val="004B3D32"/>
    <w:rsid w:val="004B40B4"/>
    <w:rsid w:val="004B4804"/>
    <w:rsid w:val="004B4EFF"/>
    <w:rsid w:val="004B5F4C"/>
    <w:rsid w:val="004B6308"/>
    <w:rsid w:val="004B6704"/>
    <w:rsid w:val="004B69C5"/>
    <w:rsid w:val="004C188F"/>
    <w:rsid w:val="004C1D2E"/>
    <w:rsid w:val="004C29AE"/>
    <w:rsid w:val="004C33F7"/>
    <w:rsid w:val="004C3DF3"/>
    <w:rsid w:val="004C4D29"/>
    <w:rsid w:val="004D24E7"/>
    <w:rsid w:val="004D2DB3"/>
    <w:rsid w:val="004E13C3"/>
    <w:rsid w:val="004E1D95"/>
    <w:rsid w:val="004E503F"/>
    <w:rsid w:val="004E6CD3"/>
    <w:rsid w:val="004E6E3C"/>
    <w:rsid w:val="004E7A66"/>
    <w:rsid w:val="004F01D3"/>
    <w:rsid w:val="004F0BBE"/>
    <w:rsid w:val="004F0C43"/>
    <w:rsid w:val="004F1889"/>
    <w:rsid w:val="004F3257"/>
    <w:rsid w:val="004F332E"/>
    <w:rsid w:val="004F4C51"/>
    <w:rsid w:val="004F5438"/>
    <w:rsid w:val="004F6948"/>
    <w:rsid w:val="004F7173"/>
    <w:rsid w:val="004F7CA9"/>
    <w:rsid w:val="0050000E"/>
    <w:rsid w:val="005009A2"/>
    <w:rsid w:val="005025A2"/>
    <w:rsid w:val="00502841"/>
    <w:rsid w:val="00503754"/>
    <w:rsid w:val="0050457A"/>
    <w:rsid w:val="00505D14"/>
    <w:rsid w:val="00507943"/>
    <w:rsid w:val="00507B39"/>
    <w:rsid w:val="00510471"/>
    <w:rsid w:val="00510ACC"/>
    <w:rsid w:val="00512CA8"/>
    <w:rsid w:val="0051427C"/>
    <w:rsid w:val="00514766"/>
    <w:rsid w:val="005149A5"/>
    <w:rsid w:val="00515748"/>
    <w:rsid w:val="00515928"/>
    <w:rsid w:val="005174A0"/>
    <w:rsid w:val="005174AB"/>
    <w:rsid w:val="00521C79"/>
    <w:rsid w:val="00521D22"/>
    <w:rsid w:val="00522086"/>
    <w:rsid w:val="00522196"/>
    <w:rsid w:val="005223BB"/>
    <w:rsid w:val="00522AEA"/>
    <w:rsid w:val="00522E44"/>
    <w:rsid w:val="00523F6A"/>
    <w:rsid w:val="00524DFC"/>
    <w:rsid w:val="00524E85"/>
    <w:rsid w:val="00525697"/>
    <w:rsid w:val="0052591C"/>
    <w:rsid w:val="00525A45"/>
    <w:rsid w:val="005273CC"/>
    <w:rsid w:val="00527E24"/>
    <w:rsid w:val="00532417"/>
    <w:rsid w:val="00533CAE"/>
    <w:rsid w:val="00536C40"/>
    <w:rsid w:val="00540EBE"/>
    <w:rsid w:val="005421A7"/>
    <w:rsid w:val="00542224"/>
    <w:rsid w:val="00542E3C"/>
    <w:rsid w:val="0054515A"/>
    <w:rsid w:val="00546254"/>
    <w:rsid w:val="00550F8C"/>
    <w:rsid w:val="00553503"/>
    <w:rsid w:val="0055722B"/>
    <w:rsid w:val="005624A2"/>
    <w:rsid w:val="005644B2"/>
    <w:rsid w:val="005644CC"/>
    <w:rsid w:val="00565B59"/>
    <w:rsid w:val="00567437"/>
    <w:rsid w:val="00567750"/>
    <w:rsid w:val="00567EFC"/>
    <w:rsid w:val="0057036C"/>
    <w:rsid w:val="00571020"/>
    <w:rsid w:val="0057117E"/>
    <w:rsid w:val="005773F4"/>
    <w:rsid w:val="00577705"/>
    <w:rsid w:val="00580836"/>
    <w:rsid w:val="005815F2"/>
    <w:rsid w:val="00582393"/>
    <w:rsid w:val="0058336D"/>
    <w:rsid w:val="005839FB"/>
    <w:rsid w:val="00583D75"/>
    <w:rsid w:val="005855C5"/>
    <w:rsid w:val="00585FE7"/>
    <w:rsid w:val="0058740A"/>
    <w:rsid w:val="00590C91"/>
    <w:rsid w:val="00593966"/>
    <w:rsid w:val="005945C2"/>
    <w:rsid w:val="00595350"/>
    <w:rsid w:val="005957D7"/>
    <w:rsid w:val="00595AD9"/>
    <w:rsid w:val="00596F3F"/>
    <w:rsid w:val="00597A10"/>
    <w:rsid w:val="005A470C"/>
    <w:rsid w:val="005A53ED"/>
    <w:rsid w:val="005A6452"/>
    <w:rsid w:val="005A6B62"/>
    <w:rsid w:val="005A7096"/>
    <w:rsid w:val="005B12BD"/>
    <w:rsid w:val="005C2E74"/>
    <w:rsid w:val="005C5BF6"/>
    <w:rsid w:val="005C5C95"/>
    <w:rsid w:val="005D1644"/>
    <w:rsid w:val="005D2462"/>
    <w:rsid w:val="005D2961"/>
    <w:rsid w:val="005D29C2"/>
    <w:rsid w:val="005D4074"/>
    <w:rsid w:val="005D4528"/>
    <w:rsid w:val="005D4E2A"/>
    <w:rsid w:val="005D50D8"/>
    <w:rsid w:val="005D53B5"/>
    <w:rsid w:val="005D7FCA"/>
    <w:rsid w:val="005E1224"/>
    <w:rsid w:val="005E2100"/>
    <w:rsid w:val="005E3885"/>
    <w:rsid w:val="005E3E48"/>
    <w:rsid w:val="005E4C7D"/>
    <w:rsid w:val="005E6189"/>
    <w:rsid w:val="005E6976"/>
    <w:rsid w:val="005E782C"/>
    <w:rsid w:val="005F1BA0"/>
    <w:rsid w:val="005F5A2E"/>
    <w:rsid w:val="005F5B10"/>
    <w:rsid w:val="00602BCC"/>
    <w:rsid w:val="0060320F"/>
    <w:rsid w:val="00606DA4"/>
    <w:rsid w:val="00607D61"/>
    <w:rsid w:val="0061067B"/>
    <w:rsid w:val="006115E4"/>
    <w:rsid w:val="006118BA"/>
    <w:rsid w:val="006138F2"/>
    <w:rsid w:val="00616949"/>
    <w:rsid w:val="006169F7"/>
    <w:rsid w:val="00617A0D"/>
    <w:rsid w:val="00617CFD"/>
    <w:rsid w:val="00622C5A"/>
    <w:rsid w:val="00623B05"/>
    <w:rsid w:val="00624C5C"/>
    <w:rsid w:val="00632B9F"/>
    <w:rsid w:val="00632E75"/>
    <w:rsid w:val="00632FE7"/>
    <w:rsid w:val="00633936"/>
    <w:rsid w:val="006349F9"/>
    <w:rsid w:val="00634AD1"/>
    <w:rsid w:val="00635FD6"/>
    <w:rsid w:val="00636DFF"/>
    <w:rsid w:val="0063704D"/>
    <w:rsid w:val="006371FD"/>
    <w:rsid w:val="00637BE8"/>
    <w:rsid w:val="00640D35"/>
    <w:rsid w:val="00642A52"/>
    <w:rsid w:val="00643785"/>
    <w:rsid w:val="006442CC"/>
    <w:rsid w:val="00645990"/>
    <w:rsid w:val="00645C2F"/>
    <w:rsid w:val="00646DB8"/>
    <w:rsid w:val="00650D34"/>
    <w:rsid w:val="00655CE9"/>
    <w:rsid w:val="00656E69"/>
    <w:rsid w:val="00662BA0"/>
    <w:rsid w:val="00662FF0"/>
    <w:rsid w:val="00663BDC"/>
    <w:rsid w:val="0066549D"/>
    <w:rsid w:val="00666355"/>
    <w:rsid w:val="00666C4B"/>
    <w:rsid w:val="006670BD"/>
    <w:rsid w:val="006706BE"/>
    <w:rsid w:val="00672585"/>
    <w:rsid w:val="0067285F"/>
    <w:rsid w:val="006734FD"/>
    <w:rsid w:val="006738E5"/>
    <w:rsid w:val="00674160"/>
    <w:rsid w:val="00675285"/>
    <w:rsid w:val="00675A24"/>
    <w:rsid w:val="00677382"/>
    <w:rsid w:val="00683866"/>
    <w:rsid w:val="006844A3"/>
    <w:rsid w:val="006865F8"/>
    <w:rsid w:val="0068705A"/>
    <w:rsid w:val="0068780D"/>
    <w:rsid w:val="0069235F"/>
    <w:rsid w:val="00693225"/>
    <w:rsid w:val="00694305"/>
    <w:rsid w:val="00694C21"/>
    <w:rsid w:val="0069521A"/>
    <w:rsid w:val="00697095"/>
    <w:rsid w:val="00697656"/>
    <w:rsid w:val="00697686"/>
    <w:rsid w:val="006978FE"/>
    <w:rsid w:val="00697964"/>
    <w:rsid w:val="006A101E"/>
    <w:rsid w:val="006A12A0"/>
    <w:rsid w:val="006A4DF4"/>
    <w:rsid w:val="006A5DD4"/>
    <w:rsid w:val="006A6B0C"/>
    <w:rsid w:val="006B1A27"/>
    <w:rsid w:val="006B4E32"/>
    <w:rsid w:val="006B584E"/>
    <w:rsid w:val="006C257F"/>
    <w:rsid w:val="006C29F7"/>
    <w:rsid w:val="006C2A62"/>
    <w:rsid w:val="006C3D36"/>
    <w:rsid w:val="006C7497"/>
    <w:rsid w:val="006C7626"/>
    <w:rsid w:val="006C7A98"/>
    <w:rsid w:val="006C7F3E"/>
    <w:rsid w:val="006D0107"/>
    <w:rsid w:val="006D04F9"/>
    <w:rsid w:val="006D0ECD"/>
    <w:rsid w:val="006D5E82"/>
    <w:rsid w:val="006D5FBD"/>
    <w:rsid w:val="006E0976"/>
    <w:rsid w:val="006E1FC2"/>
    <w:rsid w:val="006E20B1"/>
    <w:rsid w:val="006E5995"/>
    <w:rsid w:val="006F0451"/>
    <w:rsid w:val="006F0787"/>
    <w:rsid w:val="006F1805"/>
    <w:rsid w:val="006F1A2C"/>
    <w:rsid w:val="006F1A63"/>
    <w:rsid w:val="006F1DF8"/>
    <w:rsid w:val="006F31A5"/>
    <w:rsid w:val="006F4DDA"/>
    <w:rsid w:val="006F51E0"/>
    <w:rsid w:val="00700CDD"/>
    <w:rsid w:val="007039B7"/>
    <w:rsid w:val="007039E4"/>
    <w:rsid w:val="00705AB6"/>
    <w:rsid w:val="0070697F"/>
    <w:rsid w:val="00706D12"/>
    <w:rsid w:val="007076F6"/>
    <w:rsid w:val="00711C9F"/>
    <w:rsid w:val="00713ECE"/>
    <w:rsid w:val="00714D85"/>
    <w:rsid w:val="00715737"/>
    <w:rsid w:val="007158C1"/>
    <w:rsid w:val="00716E8E"/>
    <w:rsid w:val="00720ACA"/>
    <w:rsid w:val="00720C06"/>
    <w:rsid w:val="00721825"/>
    <w:rsid w:val="00723380"/>
    <w:rsid w:val="00723D5C"/>
    <w:rsid w:val="00723E21"/>
    <w:rsid w:val="00724C69"/>
    <w:rsid w:val="00725182"/>
    <w:rsid w:val="007255D4"/>
    <w:rsid w:val="00726B66"/>
    <w:rsid w:val="0072755F"/>
    <w:rsid w:val="007312E2"/>
    <w:rsid w:val="007325BE"/>
    <w:rsid w:val="007328A0"/>
    <w:rsid w:val="00734DEE"/>
    <w:rsid w:val="00737ABD"/>
    <w:rsid w:val="0074237E"/>
    <w:rsid w:val="007434A3"/>
    <w:rsid w:val="00746482"/>
    <w:rsid w:val="00746E9D"/>
    <w:rsid w:val="00750683"/>
    <w:rsid w:val="00751188"/>
    <w:rsid w:val="007570A0"/>
    <w:rsid w:val="007573A5"/>
    <w:rsid w:val="0076259E"/>
    <w:rsid w:val="007627CE"/>
    <w:rsid w:val="00763DB3"/>
    <w:rsid w:val="00767180"/>
    <w:rsid w:val="00767CB9"/>
    <w:rsid w:val="00772392"/>
    <w:rsid w:val="00774A8A"/>
    <w:rsid w:val="007765A4"/>
    <w:rsid w:val="0077745C"/>
    <w:rsid w:val="0077791D"/>
    <w:rsid w:val="00777D32"/>
    <w:rsid w:val="0078002A"/>
    <w:rsid w:val="00780C2F"/>
    <w:rsid w:val="00781072"/>
    <w:rsid w:val="00781F5D"/>
    <w:rsid w:val="007833DA"/>
    <w:rsid w:val="00783C25"/>
    <w:rsid w:val="00785307"/>
    <w:rsid w:val="0078616F"/>
    <w:rsid w:val="00787DF5"/>
    <w:rsid w:val="00792149"/>
    <w:rsid w:val="00793E08"/>
    <w:rsid w:val="0079478F"/>
    <w:rsid w:val="0079557C"/>
    <w:rsid w:val="007A0087"/>
    <w:rsid w:val="007A075C"/>
    <w:rsid w:val="007A1255"/>
    <w:rsid w:val="007A15F5"/>
    <w:rsid w:val="007A4436"/>
    <w:rsid w:val="007A5CC0"/>
    <w:rsid w:val="007A66BA"/>
    <w:rsid w:val="007B0126"/>
    <w:rsid w:val="007B134B"/>
    <w:rsid w:val="007B2D02"/>
    <w:rsid w:val="007B2EED"/>
    <w:rsid w:val="007B41EE"/>
    <w:rsid w:val="007B4D33"/>
    <w:rsid w:val="007B5E9D"/>
    <w:rsid w:val="007C23AB"/>
    <w:rsid w:val="007C249C"/>
    <w:rsid w:val="007C517C"/>
    <w:rsid w:val="007D16A3"/>
    <w:rsid w:val="007D215B"/>
    <w:rsid w:val="007D23B3"/>
    <w:rsid w:val="007D2599"/>
    <w:rsid w:val="007D4877"/>
    <w:rsid w:val="007D7C49"/>
    <w:rsid w:val="007E14DD"/>
    <w:rsid w:val="007E5177"/>
    <w:rsid w:val="007E59F8"/>
    <w:rsid w:val="007E5DFA"/>
    <w:rsid w:val="007E718F"/>
    <w:rsid w:val="007E76C9"/>
    <w:rsid w:val="007F0928"/>
    <w:rsid w:val="007F1C2A"/>
    <w:rsid w:val="007F231C"/>
    <w:rsid w:val="007F4065"/>
    <w:rsid w:val="007F47BD"/>
    <w:rsid w:val="007F4CD5"/>
    <w:rsid w:val="007F5D9D"/>
    <w:rsid w:val="007F670A"/>
    <w:rsid w:val="007F79FF"/>
    <w:rsid w:val="00800230"/>
    <w:rsid w:val="00802707"/>
    <w:rsid w:val="00803EC4"/>
    <w:rsid w:val="0080594B"/>
    <w:rsid w:val="00806291"/>
    <w:rsid w:val="00806D26"/>
    <w:rsid w:val="00807A32"/>
    <w:rsid w:val="008114B7"/>
    <w:rsid w:val="00811945"/>
    <w:rsid w:val="00812AAE"/>
    <w:rsid w:val="00813285"/>
    <w:rsid w:val="008136F4"/>
    <w:rsid w:val="00815704"/>
    <w:rsid w:val="00820FDD"/>
    <w:rsid w:val="00825F07"/>
    <w:rsid w:val="00830652"/>
    <w:rsid w:val="00830D41"/>
    <w:rsid w:val="008310D9"/>
    <w:rsid w:val="0083225D"/>
    <w:rsid w:val="00833221"/>
    <w:rsid w:val="00833498"/>
    <w:rsid w:val="008359A4"/>
    <w:rsid w:val="00837656"/>
    <w:rsid w:val="00837A76"/>
    <w:rsid w:val="008400A7"/>
    <w:rsid w:val="008412FB"/>
    <w:rsid w:val="00841614"/>
    <w:rsid w:val="00841F67"/>
    <w:rsid w:val="0084374E"/>
    <w:rsid w:val="008455E1"/>
    <w:rsid w:val="00847989"/>
    <w:rsid w:val="00850425"/>
    <w:rsid w:val="008527ED"/>
    <w:rsid w:val="00853E68"/>
    <w:rsid w:val="00854341"/>
    <w:rsid w:val="00855B79"/>
    <w:rsid w:val="0086031B"/>
    <w:rsid w:val="00861AED"/>
    <w:rsid w:val="00861BDF"/>
    <w:rsid w:val="00861F19"/>
    <w:rsid w:val="008624D3"/>
    <w:rsid w:val="0086358C"/>
    <w:rsid w:val="008636B4"/>
    <w:rsid w:val="008637FF"/>
    <w:rsid w:val="00863C5F"/>
    <w:rsid w:val="00864B53"/>
    <w:rsid w:val="008655D8"/>
    <w:rsid w:val="00866737"/>
    <w:rsid w:val="00867283"/>
    <w:rsid w:val="00867554"/>
    <w:rsid w:val="00867FD3"/>
    <w:rsid w:val="008716F4"/>
    <w:rsid w:val="008722C8"/>
    <w:rsid w:val="00872822"/>
    <w:rsid w:val="0087454C"/>
    <w:rsid w:val="00874CF1"/>
    <w:rsid w:val="0087594D"/>
    <w:rsid w:val="00876442"/>
    <w:rsid w:val="00876E31"/>
    <w:rsid w:val="0087772D"/>
    <w:rsid w:val="008818F6"/>
    <w:rsid w:val="00883144"/>
    <w:rsid w:val="00883959"/>
    <w:rsid w:val="0088408D"/>
    <w:rsid w:val="00886264"/>
    <w:rsid w:val="00886C9C"/>
    <w:rsid w:val="00887460"/>
    <w:rsid w:val="008906F6"/>
    <w:rsid w:val="008919DD"/>
    <w:rsid w:val="00891E75"/>
    <w:rsid w:val="00893C20"/>
    <w:rsid w:val="00895626"/>
    <w:rsid w:val="00895724"/>
    <w:rsid w:val="00895849"/>
    <w:rsid w:val="008964B0"/>
    <w:rsid w:val="0089702E"/>
    <w:rsid w:val="008A1A9A"/>
    <w:rsid w:val="008A4E28"/>
    <w:rsid w:val="008A4E32"/>
    <w:rsid w:val="008A5C22"/>
    <w:rsid w:val="008A6673"/>
    <w:rsid w:val="008A6980"/>
    <w:rsid w:val="008B0D6B"/>
    <w:rsid w:val="008B1D30"/>
    <w:rsid w:val="008B2E80"/>
    <w:rsid w:val="008B2F1F"/>
    <w:rsid w:val="008B355E"/>
    <w:rsid w:val="008B3708"/>
    <w:rsid w:val="008B418D"/>
    <w:rsid w:val="008B4FAC"/>
    <w:rsid w:val="008B5313"/>
    <w:rsid w:val="008B5551"/>
    <w:rsid w:val="008B66FB"/>
    <w:rsid w:val="008B7967"/>
    <w:rsid w:val="008B7D36"/>
    <w:rsid w:val="008C0AFF"/>
    <w:rsid w:val="008C0DD7"/>
    <w:rsid w:val="008C1A66"/>
    <w:rsid w:val="008C1DF0"/>
    <w:rsid w:val="008C4EE6"/>
    <w:rsid w:val="008C51BF"/>
    <w:rsid w:val="008C603F"/>
    <w:rsid w:val="008C62A3"/>
    <w:rsid w:val="008C7450"/>
    <w:rsid w:val="008D1CF4"/>
    <w:rsid w:val="008D33A1"/>
    <w:rsid w:val="008D68A6"/>
    <w:rsid w:val="008D714E"/>
    <w:rsid w:val="008E0A22"/>
    <w:rsid w:val="008E36F9"/>
    <w:rsid w:val="008E39CC"/>
    <w:rsid w:val="008E4A5A"/>
    <w:rsid w:val="008E4B42"/>
    <w:rsid w:val="008E4CB7"/>
    <w:rsid w:val="008E5828"/>
    <w:rsid w:val="008E6D49"/>
    <w:rsid w:val="008E75CF"/>
    <w:rsid w:val="008E7A9C"/>
    <w:rsid w:val="008E7F44"/>
    <w:rsid w:val="008F00E3"/>
    <w:rsid w:val="008F016B"/>
    <w:rsid w:val="008F56A1"/>
    <w:rsid w:val="009016F3"/>
    <w:rsid w:val="00901B0C"/>
    <w:rsid w:val="00904AD2"/>
    <w:rsid w:val="00904F09"/>
    <w:rsid w:val="00906277"/>
    <w:rsid w:val="00910BBC"/>
    <w:rsid w:val="00911B4E"/>
    <w:rsid w:val="00911BB1"/>
    <w:rsid w:val="009122AF"/>
    <w:rsid w:val="009134C6"/>
    <w:rsid w:val="0091525E"/>
    <w:rsid w:val="009155C1"/>
    <w:rsid w:val="0091683F"/>
    <w:rsid w:val="0092007C"/>
    <w:rsid w:val="00920F89"/>
    <w:rsid w:val="00922A49"/>
    <w:rsid w:val="00924B67"/>
    <w:rsid w:val="00925A77"/>
    <w:rsid w:val="009317BD"/>
    <w:rsid w:val="0093298C"/>
    <w:rsid w:val="00933D79"/>
    <w:rsid w:val="00934DA7"/>
    <w:rsid w:val="00935938"/>
    <w:rsid w:val="00935E15"/>
    <w:rsid w:val="00936BFB"/>
    <w:rsid w:val="009400F0"/>
    <w:rsid w:val="00944428"/>
    <w:rsid w:val="00944AD1"/>
    <w:rsid w:val="00945AE1"/>
    <w:rsid w:val="00946BEC"/>
    <w:rsid w:val="00947782"/>
    <w:rsid w:val="009554DF"/>
    <w:rsid w:val="00956429"/>
    <w:rsid w:val="009600B5"/>
    <w:rsid w:val="009601BA"/>
    <w:rsid w:val="00961262"/>
    <w:rsid w:val="00962DF0"/>
    <w:rsid w:val="009649BC"/>
    <w:rsid w:val="009654F6"/>
    <w:rsid w:val="00966292"/>
    <w:rsid w:val="00967403"/>
    <w:rsid w:val="009702D2"/>
    <w:rsid w:val="00970800"/>
    <w:rsid w:val="00971551"/>
    <w:rsid w:val="009879DD"/>
    <w:rsid w:val="00987A55"/>
    <w:rsid w:val="0099017C"/>
    <w:rsid w:val="00990A37"/>
    <w:rsid w:val="009915DD"/>
    <w:rsid w:val="00991907"/>
    <w:rsid w:val="00993AF3"/>
    <w:rsid w:val="00993BE3"/>
    <w:rsid w:val="00993C28"/>
    <w:rsid w:val="00995944"/>
    <w:rsid w:val="00995DD9"/>
    <w:rsid w:val="009960D5"/>
    <w:rsid w:val="00996E39"/>
    <w:rsid w:val="00996E46"/>
    <w:rsid w:val="009A0BBA"/>
    <w:rsid w:val="009A18B8"/>
    <w:rsid w:val="009A449E"/>
    <w:rsid w:val="009A4F41"/>
    <w:rsid w:val="009A503D"/>
    <w:rsid w:val="009A5674"/>
    <w:rsid w:val="009A5948"/>
    <w:rsid w:val="009A60B0"/>
    <w:rsid w:val="009A6712"/>
    <w:rsid w:val="009A7673"/>
    <w:rsid w:val="009B1B8E"/>
    <w:rsid w:val="009B2551"/>
    <w:rsid w:val="009B2593"/>
    <w:rsid w:val="009B2694"/>
    <w:rsid w:val="009B2AAB"/>
    <w:rsid w:val="009B3145"/>
    <w:rsid w:val="009B39DA"/>
    <w:rsid w:val="009B3E35"/>
    <w:rsid w:val="009B40C9"/>
    <w:rsid w:val="009B457A"/>
    <w:rsid w:val="009B460E"/>
    <w:rsid w:val="009B4981"/>
    <w:rsid w:val="009B4CC3"/>
    <w:rsid w:val="009B60FF"/>
    <w:rsid w:val="009C0E82"/>
    <w:rsid w:val="009C4257"/>
    <w:rsid w:val="009C5BA8"/>
    <w:rsid w:val="009C63E2"/>
    <w:rsid w:val="009C70ED"/>
    <w:rsid w:val="009C778F"/>
    <w:rsid w:val="009D0351"/>
    <w:rsid w:val="009D05C1"/>
    <w:rsid w:val="009D2E6D"/>
    <w:rsid w:val="009D312A"/>
    <w:rsid w:val="009D3C26"/>
    <w:rsid w:val="009D4F51"/>
    <w:rsid w:val="009D60E5"/>
    <w:rsid w:val="009E033F"/>
    <w:rsid w:val="009E04BB"/>
    <w:rsid w:val="009E2C19"/>
    <w:rsid w:val="009E33A5"/>
    <w:rsid w:val="009E55D9"/>
    <w:rsid w:val="009E59C4"/>
    <w:rsid w:val="009E5B29"/>
    <w:rsid w:val="009E75AE"/>
    <w:rsid w:val="009F196E"/>
    <w:rsid w:val="009F20DC"/>
    <w:rsid w:val="009F3363"/>
    <w:rsid w:val="009F3D7E"/>
    <w:rsid w:val="009F42A3"/>
    <w:rsid w:val="009F4F3D"/>
    <w:rsid w:val="009F72DA"/>
    <w:rsid w:val="00A00D6F"/>
    <w:rsid w:val="00A01B10"/>
    <w:rsid w:val="00A01FDD"/>
    <w:rsid w:val="00A03C9E"/>
    <w:rsid w:val="00A03F2E"/>
    <w:rsid w:val="00A06453"/>
    <w:rsid w:val="00A06F1A"/>
    <w:rsid w:val="00A11C8E"/>
    <w:rsid w:val="00A13217"/>
    <w:rsid w:val="00A13D17"/>
    <w:rsid w:val="00A14CA8"/>
    <w:rsid w:val="00A15C36"/>
    <w:rsid w:val="00A15F93"/>
    <w:rsid w:val="00A201A8"/>
    <w:rsid w:val="00A20200"/>
    <w:rsid w:val="00A21179"/>
    <w:rsid w:val="00A21F8C"/>
    <w:rsid w:val="00A22F05"/>
    <w:rsid w:val="00A230AA"/>
    <w:rsid w:val="00A23D66"/>
    <w:rsid w:val="00A24BE5"/>
    <w:rsid w:val="00A2693F"/>
    <w:rsid w:val="00A30056"/>
    <w:rsid w:val="00A30261"/>
    <w:rsid w:val="00A30658"/>
    <w:rsid w:val="00A3129C"/>
    <w:rsid w:val="00A321D4"/>
    <w:rsid w:val="00A324E2"/>
    <w:rsid w:val="00A3316A"/>
    <w:rsid w:val="00A332DE"/>
    <w:rsid w:val="00A33D65"/>
    <w:rsid w:val="00A34B31"/>
    <w:rsid w:val="00A35F4C"/>
    <w:rsid w:val="00A407BB"/>
    <w:rsid w:val="00A409F2"/>
    <w:rsid w:val="00A40F08"/>
    <w:rsid w:val="00A40F39"/>
    <w:rsid w:val="00A4289F"/>
    <w:rsid w:val="00A42903"/>
    <w:rsid w:val="00A44DC9"/>
    <w:rsid w:val="00A45635"/>
    <w:rsid w:val="00A459B6"/>
    <w:rsid w:val="00A45B06"/>
    <w:rsid w:val="00A46E6E"/>
    <w:rsid w:val="00A47EFD"/>
    <w:rsid w:val="00A55C02"/>
    <w:rsid w:val="00A55DBE"/>
    <w:rsid w:val="00A564F8"/>
    <w:rsid w:val="00A56696"/>
    <w:rsid w:val="00A60685"/>
    <w:rsid w:val="00A61112"/>
    <w:rsid w:val="00A618D1"/>
    <w:rsid w:val="00A618D5"/>
    <w:rsid w:val="00A62621"/>
    <w:rsid w:val="00A63012"/>
    <w:rsid w:val="00A630E7"/>
    <w:rsid w:val="00A63EB5"/>
    <w:rsid w:val="00A70524"/>
    <w:rsid w:val="00A7222E"/>
    <w:rsid w:val="00A74776"/>
    <w:rsid w:val="00A76218"/>
    <w:rsid w:val="00A7789F"/>
    <w:rsid w:val="00A81EC8"/>
    <w:rsid w:val="00A820BB"/>
    <w:rsid w:val="00A834FF"/>
    <w:rsid w:val="00A836F2"/>
    <w:rsid w:val="00A84833"/>
    <w:rsid w:val="00A85612"/>
    <w:rsid w:val="00A91B3E"/>
    <w:rsid w:val="00A92EE7"/>
    <w:rsid w:val="00A94D59"/>
    <w:rsid w:val="00A962B8"/>
    <w:rsid w:val="00A97C53"/>
    <w:rsid w:val="00AA2D91"/>
    <w:rsid w:val="00AA337B"/>
    <w:rsid w:val="00AA362E"/>
    <w:rsid w:val="00AA3D7B"/>
    <w:rsid w:val="00AA50A7"/>
    <w:rsid w:val="00AA50B6"/>
    <w:rsid w:val="00AA70DB"/>
    <w:rsid w:val="00AA7A12"/>
    <w:rsid w:val="00AB02AB"/>
    <w:rsid w:val="00AB2CC5"/>
    <w:rsid w:val="00AB338F"/>
    <w:rsid w:val="00AB4112"/>
    <w:rsid w:val="00AB4E7B"/>
    <w:rsid w:val="00AB597C"/>
    <w:rsid w:val="00AB6D08"/>
    <w:rsid w:val="00AB7C23"/>
    <w:rsid w:val="00AC003F"/>
    <w:rsid w:val="00AC1E9A"/>
    <w:rsid w:val="00AC358F"/>
    <w:rsid w:val="00AC3FFC"/>
    <w:rsid w:val="00AC54FD"/>
    <w:rsid w:val="00AC72EF"/>
    <w:rsid w:val="00AD0835"/>
    <w:rsid w:val="00AD118F"/>
    <w:rsid w:val="00AD21E6"/>
    <w:rsid w:val="00AD4819"/>
    <w:rsid w:val="00AD4DBA"/>
    <w:rsid w:val="00AD5483"/>
    <w:rsid w:val="00AE1F83"/>
    <w:rsid w:val="00AE52BE"/>
    <w:rsid w:val="00AE6406"/>
    <w:rsid w:val="00AE7735"/>
    <w:rsid w:val="00AF0FB8"/>
    <w:rsid w:val="00AF10AD"/>
    <w:rsid w:val="00AF1314"/>
    <w:rsid w:val="00AF2B37"/>
    <w:rsid w:val="00AF2FC2"/>
    <w:rsid w:val="00AF3D66"/>
    <w:rsid w:val="00AF640C"/>
    <w:rsid w:val="00AF66BC"/>
    <w:rsid w:val="00AF673B"/>
    <w:rsid w:val="00AF7F71"/>
    <w:rsid w:val="00B00800"/>
    <w:rsid w:val="00B02F3A"/>
    <w:rsid w:val="00B0389E"/>
    <w:rsid w:val="00B0558E"/>
    <w:rsid w:val="00B05DD8"/>
    <w:rsid w:val="00B06798"/>
    <w:rsid w:val="00B06BEA"/>
    <w:rsid w:val="00B071CC"/>
    <w:rsid w:val="00B0722D"/>
    <w:rsid w:val="00B07670"/>
    <w:rsid w:val="00B10474"/>
    <w:rsid w:val="00B12EC2"/>
    <w:rsid w:val="00B142D5"/>
    <w:rsid w:val="00B14351"/>
    <w:rsid w:val="00B144A3"/>
    <w:rsid w:val="00B157E2"/>
    <w:rsid w:val="00B15AF2"/>
    <w:rsid w:val="00B15BB2"/>
    <w:rsid w:val="00B16834"/>
    <w:rsid w:val="00B1736F"/>
    <w:rsid w:val="00B2160A"/>
    <w:rsid w:val="00B2317B"/>
    <w:rsid w:val="00B233B0"/>
    <w:rsid w:val="00B235B7"/>
    <w:rsid w:val="00B2397D"/>
    <w:rsid w:val="00B24E84"/>
    <w:rsid w:val="00B25CC3"/>
    <w:rsid w:val="00B26352"/>
    <w:rsid w:val="00B278CB"/>
    <w:rsid w:val="00B311C6"/>
    <w:rsid w:val="00B3481B"/>
    <w:rsid w:val="00B35AB7"/>
    <w:rsid w:val="00B3604A"/>
    <w:rsid w:val="00B36890"/>
    <w:rsid w:val="00B373EE"/>
    <w:rsid w:val="00B41C1B"/>
    <w:rsid w:val="00B44A8C"/>
    <w:rsid w:val="00B463BC"/>
    <w:rsid w:val="00B466B6"/>
    <w:rsid w:val="00B47336"/>
    <w:rsid w:val="00B477E2"/>
    <w:rsid w:val="00B47CC2"/>
    <w:rsid w:val="00B505F2"/>
    <w:rsid w:val="00B50EC8"/>
    <w:rsid w:val="00B5200E"/>
    <w:rsid w:val="00B52CE5"/>
    <w:rsid w:val="00B53F07"/>
    <w:rsid w:val="00B5446D"/>
    <w:rsid w:val="00B57D0D"/>
    <w:rsid w:val="00B61875"/>
    <w:rsid w:val="00B628F4"/>
    <w:rsid w:val="00B62FCB"/>
    <w:rsid w:val="00B63C8C"/>
    <w:rsid w:val="00B645DD"/>
    <w:rsid w:val="00B70FC3"/>
    <w:rsid w:val="00B71F53"/>
    <w:rsid w:val="00B73BCC"/>
    <w:rsid w:val="00B73EF5"/>
    <w:rsid w:val="00B76091"/>
    <w:rsid w:val="00B7664E"/>
    <w:rsid w:val="00B76C6E"/>
    <w:rsid w:val="00B76E1A"/>
    <w:rsid w:val="00B81A39"/>
    <w:rsid w:val="00B81D0B"/>
    <w:rsid w:val="00B84996"/>
    <w:rsid w:val="00B85E55"/>
    <w:rsid w:val="00B90436"/>
    <w:rsid w:val="00B91270"/>
    <w:rsid w:val="00B918A8"/>
    <w:rsid w:val="00B92847"/>
    <w:rsid w:val="00B928C9"/>
    <w:rsid w:val="00B94C3E"/>
    <w:rsid w:val="00B976C0"/>
    <w:rsid w:val="00B97759"/>
    <w:rsid w:val="00B97927"/>
    <w:rsid w:val="00B97CBF"/>
    <w:rsid w:val="00BA0B1B"/>
    <w:rsid w:val="00BA35C7"/>
    <w:rsid w:val="00BA4468"/>
    <w:rsid w:val="00BA5849"/>
    <w:rsid w:val="00BA74F1"/>
    <w:rsid w:val="00BA7F15"/>
    <w:rsid w:val="00BB0568"/>
    <w:rsid w:val="00BB0C7A"/>
    <w:rsid w:val="00BB0F99"/>
    <w:rsid w:val="00BB2C8E"/>
    <w:rsid w:val="00BB320B"/>
    <w:rsid w:val="00BB448B"/>
    <w:rsid w:val="00BB45FF"/>
    <w:rsid w:val="00BB4993"/>
    <w:rsid w:val="00BB5314"/>
    <w:rsid w:val="00BB5611"/>
    <w:rsid w:val="00BC098C"/>
    <w:rsid w:val="00BC0AD9"/>
    <w:rsid w:val="00BC0F8D"/>
    <w:rsid w:val="00BC2299"/>
    <w:rsid w:val="00BC3BEA"/>
    <w:rsid w:val="00BC3E17"/>
    <w:rsid w:val="00BC6B92"/>
    <w:rsid w:val="00BC720E"/>
    <w:rsid w:val="00BD0C92"/>
    <w:rsid w:val="00BD3E77"/>
    <w:rsid w:val="00BD46E4"/>
    <w:rsid w:val="00BD5489"/>
    <w:rsid w:val="00BE027F"/>
    <w:rsid w:val="00BE0DCC"/>
    <w:rsid w:val="00BE4338"/>
    <w:rsid w:val="00BE487A"/>
    <w:rsid w:val="00BE4BDF"/>
    <w:rsid w:val="00BE7F76"/>
    <w:rsid w:val="00BF0352"/>
    <w:rsid w:val="00BF044E"/>
    <w:rsid w:val="00BF2778"/>
    <w:rsid w:val="00BF37A3"/>
    <w:rsid w:val="00BF3CE9"/>
    <w:rsid w:val="00BF3DAF"/>
    <w:rsid w:val="00BF5570"/>
    <w:rsid w:val="00C00C51"/>
    <w:rsid w:val="00C03B3E"/>
    <w:rsid w:val="00C0466F"/>
    <w:rsid w:val="00C05C9D"/>
    <w:rsid w:val="00C05D91"/>
    <w:rsid w:val="00C06E49"/>
    <w:rsid w:val="00C10465"/>
    <w:rsid w:val="00C112A7"/>
    <w:rsid w:val="00C123BA"/>
    <w:rsid w:val="00C12548"/>
    <w:rsid w:val="00C1280E"/>
    <w:rsid w:val="00C14A82"/>
    <w:rsid w:val="00C17950"/>
    <w:rsid w:val="00C207F9"/>
    <w:rsid w:val="00C23BC2"/>
    <w:rsid w:val="00C24804"/>
    <w:rsid w:val="00C25FDB"/>
    <w:rsid w:val="00C308E9"/>
    <w:rsid w:val="00C30FB3"/>
    <w:rsid w:val="00C3266C"/>
    <w:rsid w:val="00C34501"/>
    <w:rsid w:val="00C358FB"/>
    <w:rsid w:val="00C36C95"/>
    <w:rsid w:val="00C370CB"/>
    <w:rsid w:val="00C371FD"/>
    <w:rsid w:val="00C403D2"/>
    <w:rsid w:val="00C407C7"/>
    <w:rsid w:val="00C40B88"/>
    <w:rsid w:val="00C418E4"/>
    <w:rsid w:val="00C42D35"/>
    <w:rsid w:val="00C4397B"/>
    <w:rsid w:val="00C44CDB"/>
    <w:rsid w:val="00C46296"/>
    <w:rsid w:val="00C50AE4"/>
    <w:rsid w:val="00C51681"/>
    <w:rsid w:val="00C51CE5"/>
    <w:rsid w:val="00C536A1"/>
    <w:rsid w:val="00C54243"/>
    <w:rsid w:val="00C54D40"/>
    <w:rsid w:val="00C5768A"/>
    <w:rsid w:val="00C60DBF"/>
    <w:rsid w:val="00C6229C"/>
    <w:rsid w:val="00C62CF4"/>
    <w:rsid w:val="00C633B6"/>
    <w:rsid w:val="00C654A4"/>
    <w:rsid w:val="00C65AB9"/>
    <w:rsid w:val="00C65CB1"/>
    <w:rsid w:val="00C66CA7"/>
    <w:rsid w:val="00C67925"/>
    <w:rsid w:val="00C71376"/>
    <w:rsid w:val="00C7462F"/>
    <w:rsid w:val="00C77AC7"/>
    <w:rsid w:val="00C81957"/>
    <w:rsid w:val="00C829BB"/>
    <w:rsid w:val="00C83528"/>
    <w:rsid w:val="00C83B4C"/>
    <w:rsid w:val="00C84EE8"/>
    <w:rsid w:val="00C87174"/>
    <w:rsid w:val="00C87F19"/>
    <w:rsid w:val="00C91E57"/>
    <w:rsid w:val="00C92A30"/>
    <w:rsid w:val="00C92D2A"/>
    <w:rsid w:val="00C93AFB"/>
    <w:rsid w:val="00C96526"/>
    <w:rsid w:val="00C9747B"/>
    <w:rsid w:val="00CA18A9"/>
    <w:rsid w:val="00CA3DD7"/>
    <w:rsid w:val="00CA41EC"/>
    <w:rsid w:val="00CA50A8"/>
    <w:rsid w:val="00CA56E1"/>
    <w:rsid w:val="00CB05B4"/>
    <w:rsid w:val="00CB19ED"/>
    <w:rsid w:val="00CB1A73"/>
    <w:rsid w:val="00CB2130"/>
    <w:rsid w:val="00CB3E26"/>
    <w:rsid w:val="00CB4481"/>
    <w:rsid w:val="00CB481B"/>
    <w:rsid w:val="00CB56D9"/>
    <w:rsid w:val="00CB759F"/>
    <w:rsid w:val="00CB75E0"/>
    <w:rsid w:val="00CB7E83"/>
    <w:rsid w:val="00CC057B"/>
    <w:rsid w:val="00CC05E9"/>
    <w:rsid w:val="00CC19ED"/>
    <w:rsid w:val="00CC35B6"/>
    <w:rsid w:val="00CC48C2"/>
    <w:rsid w:val="00CC5C5E"/>
    <w:rsid w:val="00CC6073"/>
    <w:rsid w:val="00CD1195"/>
    <w:rsid w:val="00CD45F8"/>
    <w:rsid w:val="00CD51D7"/>
    <w:rsid w:val="00CD57B8"/>
    <w:rsid w:val="00CD6FBC"/>
    <w:rsid w:val="00CE238C"/>
    <w:rsid w:val="00CE56E5"/>
    <w:rsid w:val="00CE5B52"/>
    <w:rsid w:val="00CE6353"/>
    <w:rsid w:val="00CE7BF4"/>
    <w:rsid w:val="00CF2ED8"/>
    <w:rsid w:val="00CF5EFC"/>
    <w:rsid w:val="00D008C2"/>
    <w:rsid w:val="00D1001A"/>
    <w:rsid w:val="00D10A07"/>
    <w:rsid w:val="00D15917"/>
    <w:rsid w:val="00D16F93"/>
    <w:rsid w:val="00D16FA8"/>
    <w:rsid w:val="00D200F1"/>
    <w:rsid w:val="00D201DC"/>
    <w:rsid w:val="00D21338"/>
    <w:rsid w:val="00D22D52"/>
    <w:rsid w:val="00D22FD2"/>
    <w:rsid w:val="00D239DB"/>
    <w:rsid w:val="00D24E11"/>
    <w:rsid w:val="00D26B67"/>
    <w:rsid w:val="00D27467"/>
    <w:rsid w:val="00D27A2D"/>
    <w:rsid w:val="00D315AF"/>
    <w:rsid w:val="00D31643"/>
    <w:rsid w:val="00D31958"/>
    <w:rsid w:val="00D33138"/>
    <w:rsid w:val="00D3444A"/>
    <w:rsid w:val="00D35A8B"/>
    <w:rsid w:val="00D36534"/>
    <w:rsid w:val="00D415AA"/>
    <w:rsid w:val="00D42C5E"/>
    <w:rsid w:val="00D439C0"/>
    <w:rsid w:val="00D43FE8"/>
    <w:rsid w:val="00D443E1"/>
    <w:rsid w:val="00D44D08"/>
    <w:rsid w:val="00D50947"/>
    <w:rsid w:val="00D515CA"/>
    <w:rsid w:val="00D52BDE"/>
    <w:rsid w:val="00D53FE4"/>
    <w:rsid w:val="00D5525C"/>
    <w:rsid w:val="00D552AE"/>
    <w:rsid w:val="00D55AD1"/>
    <w:rsid w:val="00D56B73"/>
    <w:rsid w:val="00D56C7B"/>
    <w:rsid w:val="00D56D3B"/>
    <w:rsid w:val="00D60B61"/>
    <w:rsid w:val="00D62A36"/>
    <w:rsid w:val="00D62F7C"/>
    <w:rsid w:val="00D6367D"/>
    <w:rsid w:val="00D63B89"/>
    <w:rsid w:val="00D717D9"/>
    <w:rsid w:val="00D7362D"/>
    <w:rsid w:val="00D73B6E"/>
    <w:rsid w:val="00D740DA"/>
    <w:rsid w:val="00D77AA6"/>
    <w:rsid w:val="00D82890"/>
    <w:rsid w:val="00D833D3"/>
    <w:rsid w:val="00D83A74"/>
    <w:rsid w:val="00D850E5"/>
    <w:rsid w:val="00D86717"/>
    <w:rsid w:val="00D87D03"/>
    <w:rsid w:val="00D90F51"/>
    <w:rsid w:val="00D90FA1"/>
    <w:rsid w:val="00D9369C"/>
    <w:rsid w:val="00D937C5"/>
    <w:rsid w:val="00D93885"/>
    <w:rsid w:val="00D939BE"/>
    <w:rsid w:val="00D9597F"/>
    <w:rsid w:val="00D964E6"/>
    <w:rsid w:val="00D9708B"/>
    <w:rsid w:val="00DA1246"/>
    <w:rsid w:val="00DA20EF"/>
    <w:rsid w:val="00DA3043"/>
    <w:rsid w:val="00DA373D"/>
    <w:rsid w:val="00DA377A"/>
    <w:rsid w:val="00DA62B5"/>
    <w:rsid w:val="00DA6EFA"/>
    <w:rsid w:val="00DB04AC"/>
    <w:rsid w:val="00DB116E"/>
    <w:rsid w:val="00DB27F2"/>
    <w:rsid w:val="00DB345D"/>
    <w:rsid w:val="00DB35CE"/>
    <w:rsid w:val="00DB46B4"/>
    <w:rsid w:val="00DB737D"/>
    <w:rsid w:val="00DC140F"/>
    <w:rsid w:val="00DC2D39"/>
    <w:rsid w:val="00DC3944"/>
    <w:rsid w:val="00DC4223"/>
    <w:rsid w:val="00DC5436"/>
    <w:rsid w:val="00DC7247"/>
    <w:rsid w:val="00DC72FE"/>
    <w:rsid w:val="00DC75A3"/>
    <w:rsid w:val="00DD0109"/>
    <w:rsid w:val="00DD070F"/>
    <w:rsid w:val="00DD2122"/>
    <w:rsid w:val="00DD28A0"/>
    <w:rsid w:val="00DD2F26"/>
    <w:rsid w:val="00DD3C64"/>
    <w:rsid w:val="00DD4F44"/>
    <w:rsid w:val="00DD5FCE"/>
    <w:rsid w:val="00DD7A3C"/>
    <w:rsid w:val="00DE009A"/>
    <w:rsid w:val="00DE1B9D"/>
    <w:rsid w:val="00DE3415"/>
    <w:rsid w:val="00DE349B"/>
    <w:rsid w:val="00DE7911"/>
    <w:rsid w:val="00DE7C45"/>
    <w:rsid w:val="00DF08C0"/>
    <w:rsid w:val="00DF2A60"/>
    <w:rsid w:val="00DF44D2"/>
    <w:rsid w:val="00DF4F26"/>
    <w:rsid w:val="00DF6ACF"/>
    <w:rsid w:val="00DF7D77"/>
    <w:rsid w:val="00E001B9"/>
    <w:rsid w:val="00E00749"/>
    <w:rsid w:val="00E0211D"/>
    <w:rsid w:val="00E026BD"/>
    <w:rsid w:val="00E03ADE"/>
    <w:rsid w:val="00E03CFC"/>
    <w:rsid w:val="00E04193"/>
    <w:rsid w:val="00E04BE7"/>
    <w:rsid w:val="00E070E9"/>
    <w:rsid w:val="00E07F66"/>
    <w:rsid w:val="00E1066E"/>
    <w:rsid w:val="00E1181B"/>
    <w:rsid w:val="00E1412B"/>
    <w:rsid w:val="00E15CC3"/>
    <w:rsid w:val="00E162EC"/>
    <w:rsid w:val="00E1631F"/>
    <w:rsid w:val="00E170B5"/>
    <w:rsid w:val="00E21EF0"/>
    <w:rsid w:val="00E2207B"/>
    <w:rsid w:val="00E2208B"/>
    <w:rsid w:val="00E25341"/>
    <w:rsid w:val="00E27127"/>
    <w:rsid w:val="00E2743C"/>
    <w:rsid w:val="00E30A50"/>
    <w:rsid w:val="00E30BEC"/>
    <w:rsid w:val="00E318E8"/>
    <w:rsid w:val="00E31B53"/>
    <w:rsid w:val="00E33E00"/>
    <w:rsid w:val="00E350F3"/>
    <w:rsid w:val="00E37DF9"/>
    <w:rsid w:val="00E37EB1"/>
    <w:rsid w:val="00E43650"/>
    <w:rsid w:val="00E440A0"/>
    <w:rsid w:val="00E44597"/>
    <w:rsid w:val="00E45DB3"/>
    <w:rsid w:val="00E45E0F"/>
    <w:rsid w:val="00E47134"/>
    <w:rsid w:val="00E474DC"/>
    <w:rsid w:val="00E50623"/>
    <w:rsid w:val="00E50682"/>
    <w:rsid w:val="00E517EB"/>
    <w:rsid w:val="00E51EDA"/>
    <w:rsid w:val="00E53314"/>
    <w:rsid w:val="00E53362"/>
    <w:rsid w:val="00E54735"/>
    <w:rsid w:val="00E54963"/>
    <w:rsid w:val="00E559FA"/>
    <w:rsid w:val="00E55B57"/>
    <w:rsid w:val="00E5649E"/>
    <w:rsid w:val="00E56B09"/>
    <w:rsid w:val="00E57B52"/>
    <w:rsid w:val="00E61302"/>
    <w:rsid w:val="00E613CD"/>
    <w:rsid w:val="00E61E34"/>
    <w:rsid w:val="00E62C58"/>
    <w:rsid w:val="00E64BF5"/>
    <w:rsid w:val="00E65127"/>
    <w:rsid w:val="00E67420"/>
    <w:rsid w:val="00E71032"/>
    <w:rsid w:val="00E71384"/>
    <w:rsid w:val="00E71FEF"/>
    <w:rsid w:val="00E73F0E"/>
    <w:rsid w:val="00E741B1"/>
    <w:rsid w:val="00E74A37"/>
    <w:rsid w:val="00E75805"/>
    <w:rsid w:val="00E75A83"/>
    <w:rsid w:val="00E75B68"/>
    <w:rsid w:val="00E7659C"/>
    <w:rsid w:val="00E777CC"/>
    <w:rsid w:val="00E77FBB"/>
    <w:rsid w:val="00E80BA4"/>
    <w:rsid w:val="00E833B4"/>
    <w:rsid w:val="00E8507E"/>
    <w:rsid w:val="00E9132B"/>
    <w:rsid w:val="00E914E9"/>
    <w:rsid w:val="00E915CD"/>
    <w:rsid w:val="00E91881"/>
    <w:rsid w:val="00E924B1"/>
    <w:rsid w:val="00E92624"/>
    <w:rsid w:val="00E9289C"/>
    <w:rsid w:val="00E93418"/>
    <w:rsid w:val="00E934FA"/>
    <w:rsid w:val="00E93F01"/>
    <w:rsid w:val="00E949B6"/>
    <w:rsid w:val="00E95DF4"/>
    <w:rsid w:val="00E96D8D"/>
    <w:rsid w:val="00E97A55"/>
    <w:rsid w:val="00EA0078"/>
    <w:rsid w:val="00EA41A8"/>
    <w:rsid w:val="00EA4F0A"/>
    <w:rsid w:val="00EA6322"/>
    <w:rsid w:val="00EA7132"/>
    <w:rsid w:val="00EB004D"/>
    <w:rsid w:val="00EB0082"/>
    <w:rsid w:val="00EB1736"/>
    <w:rsid w:val="00EB254F"/>
    <w:rsid w:val="00EB421C"/>
    <w:rsid w:val="00EB53B7"/>
    <w:rsid w:val="00EB5760"/>
    <w:rsid w:val="00EB7398"/>
    <w:rsid w:val="00EB7A85"/>
    <w:rsid w:val="00EC098C"/>
    <w:rsid w:val="00EC1044"/>
    <w:rsid w:val="00EC225B"/>
    <w:rsid w:val="00EC4729"/>
    <w:rsid w:val="00EC5F23"/>
    <w:rsid w:val="00ED1447"/>
    <w:rsid w:val="00ED6454"/>
    <w:rsid w:val="00EE149D"/>
    <w:rsid w:val="00EE2AEA"/>
    <w:rsid w:val="00EE54D1"/>
    <w:rsid w:val="00EE560D"/>
    <w:rsid w:val="00EE6CF5"/>
    <w:rsid w:val="00EE6EC9"/>
    <w:rsid w:val="00EE7252"/>
    <w:rsid w:val="00EF094D"/>
    <w:rsid w:val="00EF176A"/>
    <w:rsid w:val="00EF1E9A"/>
    <w:rsid w:val="00EF2357"/>
    <w:rsid w:val="00EF2B4E"/>
    <w:rsid w:val="00EF534B"/>
    <w:rsid w:val="00EF63C9"/>
    <w:rsid w:val="00EF69D4"/>
    <w:rsid w:val="00EF7B0F"/>
    <w:rsid w:val="00EF7FA0"/>
    <w:rsid w:val="00F001CF"/>
    <w:rsid w:val="00F01413"/>
    <w:rsid w:val="00F0159B"/>
    <w:rsid w:val="00F02F49"/>
    <w:rsid w:val="00F03478"/>
    <w:rsid w:val="00F034B5"/>
    <w:rsid w:val="00F037B4"/>
    <w:rsid w:val="00F07DDF"/>
    <w:rsid w:val="00F10737"/>
    <w:rsid w:val="00F10C76"/>
    <w:rsid w:val="00F10F23"/>
    <w:rsid w:val="00F10F71"/>
    <w:rsid w:val="00F11E75"/>
    <w:rsid w:val="00F1454E"/>
    <w:rsid w:val="00F14769"/>
    <w:rsid w:val="00F16276"/>
    <w:rsid w:val="00F168B6"/>
    <w:rsid w:val="00F16A4C"/>
    <w:rsid w:val="00F16DBB"/>
    <w:rsid w:val="00F17E13"/>
    <w:rsid w:val="00F17E5E"/>
    <w:rsid w:val="00F208E9"/>
    <w:rsid w:val="00F21433"/>
    <w:rsid w:val="00F21713"/>
    <w:rsid w:val="00F230ED"/>
    <w:rsid w:val="00F23E8C"/>
    <w:rsid w:val="00F26EFB"/>
    <w:rsid w:val="00F3240D"/>
    <w:rsid w:val="00F32584"/>
    <w:rsid w:val="00F3401B"/>
    <w:rsid w:val="00F344A4"/>
    <w:rsid w:val="00F359DB"/>
    <w:rsid w:val="00F3670D"/>
    <w:rsid w:val="00F367B4"/>
    <w:rsid w:val="00F400F6"/>
    <w:rsid w:val="00F40C95"/>
    <w:rsid w:val="00F45F88"/>
    <w:rsid w:val="00F47134"/>
    <w:rsid w:val="00F52E68"/>
    <w:rsid w:val="00F54885"/>
    <w:rsid w:val="00F5616E"/>
    <w:rsid w:val="00F56593"/>
    <w:rsid w:val="00F57E0C"/>
    <w:rsid w:val="00F6101B"/>
    <w:rsid w:val="00F61D4B"/>
    <w:rsid w:val="00F620AA"/>
    <w:rsid w:val="00F63132"/>
    <w:rsid w:val="00F652F8"/>
    <w:rsid w:val="00F70053"/>
    <w:rsid w:val="00F719CD"/>
    <w:rsid w:val="00F7249E"/>
    <w:rsid w:val="00F728EF"/>
    <w:rsid w:val="00F740F2"/>
    <w:rsid w:val="00F76C29"/>
    <w:rsid w:val="00F771D3"/>
    <w:rsid w:val="00F775F3"/>
    <w:rsid w:val="00F77ECF"/>
    <w:rsid w:val="00F80425"/>
    <w:rsid w:val="00F806E6"/>
    <w:rsid w:val="00F80B11"/>
    <w:rsid w:val="00F81785"/>
    <w:rsid w:val="00F8359F"/>
    <w:rsid w:val="00F83AED"/>
    <w:rsid w:val="00F84364"/>
    <w:rsid w:val="00F846B8"/>
    <w:rsid w:val="00F90207"/>
    <w:rsid w:val="00F91D9A"/>
    <w:rsid w:val="00F91DD5"/>
    <w:rsid w:val="00F93B0D"/>
    <w:rsid w:val="00F940B0"/>
    <w:rsid w:val="00F94F67"/>
    <w:rsid w:val="00F95E91"/>
    <w:rsid w:val="00FA0AC8"/>
    <w:rsid w:val="00FA17C7"/>
    <w:rsid w:val="00FA40F2"/>
    <w:rsid w:val="00FA4897"/>
    <w:rsid w:val="00FA6DC4"/>
    <w:rsid w:val="00FB1FF8"/>
    <w:rsid w:val="00FB3267"/>
    <w:rsid w:val="00FB4D37"/>
    <w:rsid w:val="00FB50A1"/>
    <w:rsid w:val="00FB5780"/>
    <w:rsid w:val="00FB61AD"/>
    <w:rsid w:val="00FB6858"/>
    <w:rsid w:val="00FC0277"/>
    <w:rsid w:val="00FC1B16"/>
    <w:rsid w:val="00FC31C7"/>
    <w:rsid w:val="00FC3A05"/>
    <w:rsid w:val="00FC400D"/>
    <w:rsid w:val="00FC55E6"/>
    <w:rsid w:val="00FC596D"/>
    <w:rsid w:val="00FC7AA8"/>
    <w:rsid w:val="00FC7F61"/>
    <w:rsid w:val="00FD0852"/>
    <w:rsid w:val="00FD0EF3"/>
    <w:rsid w:val="00FD329B"/>
    <w:rsid w:val="00FD359F"/>
    <w:rsid w:val="00FD664E"/>
    <w:rsid w:val="00FD77B0"/>
    <w:rsid w:val="00FE0BDA"/>
    <w:rsid w:val="00FE2BEB"/>
    <w:rsid w:val="00FE3597"/>
    <w:rsid w:val="00FE3899"/>
    <w:rsid w:val="00FE3C76"/>
    <w:rsid w:val="00FE64D3"/>
    <w:rsid w:val="00FF11A6"/>
    <w:rsid w:val="00FF32BC"/>
    <w:rsid w:val="00FF364E"/>
    <w:rsid w:val="00FF3E86"/>
    <w:rsid w:val="00FF702B"/>
    <w:rsid w:val="00FF74D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2D250194"/>
  <w15:docId w15:val="{F9B2A7CA-CF8A-402B-ADA0-B40F28BD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10">
    <w:name w:val="heading 1"/>
    <w:basedOn w:val="a0"/>
    <w:next w:val="a0"/>
    <w:link w:val="11"/>
    <w:uiPriority w:val="9"/>
    <w:qFormat/>
    <w:rsid w:val="000E7D7D"/>
    <w:pPr>
      <w:keepNext/>
      <w:numPr>
        <w:numId w:val="11"/>
      </w:numPr>
      <w:spacing w:before="50" w:afterLines="50" w:after="50" w:line="400" w:lineRule="exact"/>
      <w:ind w:left="480"/>
      <w:outlineLvl w:val="0"/>
    </w:pPr>
    <w:rPr>
      <w:rFonts w:ascii="Arial" w:eastAsia="標楷體" w:hAnsi="Arial" w:cs="Arial"/>
      <w:b/>
      <w:bCs/>
      <w:kern w:val="52"/>
      <w:sz w:val="26"/>
      <w:szCs w:val="52"/>
    </w:rPr>
  </w:style>
  <w:style w:type="paragraph" w:styleId="2">
    <w:name w:val="heading 2"/>
    <w:basedOn w:val="a0"/>
    <w:next w:val="a0"/>
    <w:link w:val="20"/>
    <w:unhideWhenUsed/>
    <w:qFormat/>
    <w:rsid w:val="000E7D7D"/>
    <w:pPr>
      <w:keepNext/>
      <w:spacing w:line="720" w:lineRule="atLeast"/>
      <w:outlineLvl w:val="1"/>
    </w:pPr>
    <w:rPr>
      <w:rFonts w:ascii="Cambria" w:eastAsia="新細明體" w:hAnsi="Cambria" w:cs="Times New Roman"/>
      <w:b/>
      <w:bCs/>
      <w:sz w:val="48"/>
      <w:szCs w:val="48"/>
    </w:rPr>
  </w:style>
  <w:style w:type="paragraph" w:styleId="3">
    <w:name w:val="heading 3"/>
    <w:basedOn w:val="a0"/>
    <w:next w:val="a0"/>
    <w:link w:val="30"/>
    <w:semiHidden/>
    <w:unhideWhenUsed/>
    <w:qFormat/>
    <w:rsid w:val="000E7D7D"/>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qFormat/>
    <w:rsid w:val="0038318A"/>
    <w:pPr>
      <w:ind w:leftChars="200" w:left="480"/>
    </w:pPr>
  </w:style>
  <w:style w:type="paragraph" w:styleId="a6">
    <w:name w:val="header"/>
    <w:basedOn w:val="a0"/>
    <w:link w:val="a7"/>
    <w:uiPriority w:val="99"/>
    <w:unhideWhenUsed/>
    <w:rsid w:val="007158C1"/>
    <w:pPr>
      <w:tabs>
        <w:tab w:val="center" w:pos="4153"/>
        <w:tab w:val="right" w:pos="8306"/>
      </w:tabs>
      <w:snapToGrid w:val="0"/>
    </w:pPr>
    <w:rPr>
      <w:sz w:val="20"/>
      <w:szCs w:val="20"/>
    </w:rPr>
  </w:style>
  <w:style w:type="character" w:customStyle="1" w:styleId="a7">
    <w:name w:val="頁首 字元"/>
    <w:basedOn w:val="a1"/>
    <w:link w:val="a6"/>
    <w:uiPriority w:val="99"/>
    <w:rsid w:val="007158C1"/>
    <w:rPr>
      <w:sz w:val="20"/>
      <w:szCs w:val="20"/>
    </w:rPr>
  </w:style>
  <w:style w:type="paragraph" w:styleId="a8">
    <w:name w:val="footer"/>
    <w:basedOn w:val="a0"/>
    <w:link w:val="a9"/>
    <w:uiPriority w:val="99"/>
    <w:unhideWhenUsed/>
    <w:rsid w:val="007158C1"/>
    <w:pPr>
      <w:tabs>
        <w:tab w:val="center" w:pos="4153"/>
        <w:tab w:val="right" w:pos="8306"/>
      </w:tabs>
      <w:snapToGrid w:val="0"/>
    </w:pPr>
    <w:rPr>
      <w:sz w:val="20"/>
      <w:szCs w:val="20"/>
    </w:rPr>
  </w:style>
  <w:style w:type="character" w:customStyle="1" w:styleId="a9">
    <w:name w:val="頁尾 字元"/>
    <w:basedOn w:val="a1"/>
    <w:link w:val="a8"/>
    <w:uiPriority w:val="99"/>
    <w:rsid w:val="007158C1"/>
    <w:rPr>
      <w:sz w:val="20"/>
      <w:szCs w:val="20"/>
    </w:rPr>
  </w:style>
  <w:style w:type="table" w:styleId="aa">
    <w:name w:val="Table Grid"/>
    <w:basedOn w:val="a2"/>
    <w:uiPriority w:val="59"/>
    <w:rsid w:val="00611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5174AB"/>
    <w:rPr>
      <w:rFonts w:asciiTheme="majorHAnsi" w:eastAsiaTheme="majorEastAsia" w:hAnsiTheme="majorHAnsi" w:cstheme="majorBidi"/>
      <w:sz w:val="18"/>
      <w:szCs w:val="18"/>
    </w:rPr>
  </w:style>
  <w:style w:type="character" w:customStyle="1" w:styleId="ac">
    <w:name w:val="註解方塊文字 字元"/>
    <w:basedOn w:val="a1"/>
    <w:link w:val="ab"/>
    <w:uiPriority w:val="99"/>
    <w:rsid w:val="005174AB"/>
    <w:rPr>
      <w:rFonts w:asciiTheme="majorHAnsi" w:eastAsiaTheme="majorEastAsia" w:hAnsiTheme="majorHAnsi" w:cstheme="majorBidi"/>
      <w:sz w:val="18"/>
      <w:szCs w:val="18"/>
    </w:rPr>
  </w:style>
  <w:style w:type="character" w:customStyle="1" w:styleId="125pt">
    <w:name w:val="內文文字 + 12.5 pt"/>
    <w:rsid w:val="0017150A"/>
    <w:rPr>
      <w:rFonts w:ascii="細明體" w:eastAsia="細明體" w:hAnsi="細明體" w:cs="細明體"/>
      <w:color w:val="000000"/>
      <w:spacing w:val="0"/>
      <w:w w:val="100"/>
      <w:position w:val="0"/>
      <w:sz w:val="25"/>
      <w:szCs w:val="25"/>
      <w:u w:val="none"/>
      <w:lang w:val="zh-CN"/>
    </w:rPr>
  </w:style>
  <w:style w:type="paragraph" w:customStyle="1" w:styleId="12">
    <w:name w:val="清單段落1"/>
    <w:basedOn w:val="a0"/>
    <w:uiPriority w:val="34"/>
    <w:qFormat/>
    <w:rsid w:val="0017150A"/>
    <w:pPr>
      <w:spacing w:line="440" w:lineRule="exact"/>
      <w:ind w:leftChars="200" w:left="480"/>
    </w:pPr>
    <w:rPr>
      <w:rFonts w:ascii="Times New Roman" w:eastAsia="新細明體" w:hAnsi="Times New Roman" w:cs="Times New Roman"/>
      <w:szCs w:val="24"/>
    </w:rPr>
  </w:style>
  <w:style w:type="character" w:customStyle="1" w:styleId="11">
    <w:name w:val="標題 1 字元"/>
    <w:basedOn w:val="a1"/>
    <w:link w:val="10"/>
    <w:uiPriority w:val="9"/>
    <w:rsid w:val="000E7D7D"/>
    <w:rPr>
      <w:rFonts w:ascii="Arial" w:eastAsia="標楷體" w:hAnsi="Arial" w:cs="Arial"/>
      <w:b/>
      <w:bCs/>
      <w:kern w:val="52"/>
      <w:sz w:val="26"/>
      <w:szCs w:val="52"/>
    </w:rPr>
  </w:style>
  <w:style w:type="character" w:customStyle="1" w:styleId="20">
    <w:name w:val="標題 2 字元"/>
    <w:basedOn w:val="a1"/>
    <w:link w:val="2"/>
    <w:rsid w:val="000E7D7D"/>
    <w:rPr>
      <w:rFonts w:ascii="Cambria" w:eastAsia="新細明體" w:hAnsi="Cambria" w:cs="Times New Roman"/>
      <w:b/>
      <w:bCs/>
      <w:sz w:val="48"/>
      <w:szCs w:val="48"/>
    </w:rPr>
  </w:style>
  <w:style w:type="character" w:customStyle="1" w:styleId="30">
    <w:name w:val="標題 3 字元"/>
    <w:basedOn w:val="a1"/>
    <w:link w:val="3"/>
    <w:semiHidden/>
    <w:rsid w:val="000E7D7D"/>
    <w:rPr>
      <w:rFonts w:asciiTheme="majorHAnsi" w:eastAsiaTheme="majorEastAsia" w:hAnsiTheme="majorHAnsi" w:cstheme="majorBidi"/>
      <w:b/>
      <w:bCs/>
      <w:sz w:val="36"/>
      <w:szCs w:val="36"/>
    </w:rPr>
  </w:style>
  <w:style w:type="paragraph" w:styleId="HTML">
    <w:name w:val="HTML Preformatted"/>
    <w:basedOn w:val="a0"/>
    <w:link w:val="HTML0"/>
    <w:rsid w:val="000E7D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rsid w:val="000E7D7D"/>
    <w:rPr>
      <w:rFonts w:ascii="細明體" w:eastAsia="細明體" w:hAnsi="細明體" w:cs="細明體"/>
      <w:kern w:val="0"/>
      <w:szCs w:val="24"/>
    </w:rPr>
  </w:style>
  <w:style w:type="character" w:styleId="ad">
    <w:name w:val="page number"/>
    <w:rsid w:val="000E7D7D"/>
    <w:rPr>
      <w:rFonts w:cs="Times New Roman"/>
    </w:rPr>
  </w:style>
  <w:style w:type="paragraph" w:styleId="Web">
    <w:name w:val="Normal (Web)"/>
    <w:basedOn w:val="a0"/>
    <w:uiPriority w:val="99"/>
    <w:rsid w:val="000E7D7D"/>
    <w:pPr>
      <w:widowControl/>
      <w:spacing w:before="100" w:beforeAutospacing="1" w:after="100" w:afterAutospacing="1"/>
    </w:pPr>
    <w:rPr>
      <w:rFonts w:ascii="新細明體" w:eastAsia="新細明體" w:hAnsi="Times New Roman" w:cs="Times New Roman"/>
      <w:kern w:val="0"/>
      <w:szCs w:val="24"/>
    </w:rPr>
  </w:style>
  <w:style w:type="table" w:customStyle="1" w:styleId="13">
    <w:name w:val="表格格線1"/>
    <w:basedOn w:val="a2"/>
    <w:next w:val="aa"/>
    <w:uiPriority w:val="59"/>
    <w:rsid w:val="000E7D7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rsid w:val="000E7D7D"/>
    <w:rPr>
      <w:sz w:val="18"/>
      <w:szCs w:val="18"/>
    </w:rPr>
  </w:style>
  <w:style w:type="paragraph" w:styleId="af">
    <w:name w:val="annotation text"/>
    <w:basedOn w:val="a0"/>
    <w:link w:val="af0"/>
    <w:uiPriority w:val="99"/>
    <w:rsid w:val="000E7D7D"/>
    <w:rPr>
      <w:rFonts w:ascii="Times New Roman" w:eastAsia="新細明體" w:hAnsi="Times New Roman" w:cs="Times New Roman"/>
      <w:szCs w:val="24"/>
    </w:rPr>
  </w:style>
  <w:style w:type="character" w:customStyle="1" w:styleId="af0">
    <w:name w:val="註解文字 字元"/>
    <w:basedOn w:val="a1"/>
    <w:link w:val="af"/>
    <w:uiPriority w:val="99"/>
    <w:rsid w:val="000E7D7D"/>
    <w:rPr>
      <w:rFonts w:ascii="Times New Roman" w:eastAsia="新細明體" w:hAnsi="Times New Roman" w:cs="Times New Roman"/>
      <w:szCs w:val="24"/>
    </w:rPr>
  </w:style>
  <w:style w:type="paragraph" w:styleId="af1">
    <w:name w:val="annotation subject"/>
    <w:basedOn w:val="af"/>
    <w:next w:val="af"/>
    <w:link w:val="af2"/>
    <w:uiPriority w:val="99"/>
    <w:rsid w:val="000E7D7D"/>
    <w:rPr>
      <w:b/>
      <w:bCs/>
    </w:rPr>
  </w:style>
  <w:style w:type="character" w:customStyle="1" w:styleId="af2">
    <w:name w:val="註解主旨 字元"/>
    <w:basedOn w:val="af0"/>
    <w:link w:val="af1"/>
    <w:uiPriority w:val="99"/>
    <w:rsid w:val="000E7D7D"/>
    <w:rPr>
      <w:rFonts w:ascii="Times New Roman" w:eastAsia="新細明體" w:hAnsi="Times New Roman" w:cs="Times New Roman"/>
      <w:b/>
      <w:bCs/>
      <w:szCs w:val="24"/>
    </w:rPr>
  </w:style>
  <w:style w:type="paragraph" w:customStyle="1" w:styleId="1-21">
    <w:name w:val="暗色格線 1 - 輔色 21"/>
    <w:basedOn w:val="a0"/>
    <w:uiPriority w:val="34"/>
    <w:qFormat/>
    <w:rsid w:val="000E7D7D"/>
    <w:pPr>
      <w:ind w:leftChars="200" w:left="480"/>
    </w:pPr>
    <w:rPr>
      <w:rFonts w:ascii="Calibri" w:eastAsia="新細明體" w:hAnsi="Calibri" w:cs="Times New Roman"/>
    </w:rPr>
  </w:style>
  <w:style w:type="character" w:styleId="af3">
    <w:name w:val="Hyperlink"/>
    <w:uiPriority w:val="99"/>
    <w:rsid w:val="000E7D7D"/>
    <w:rPr>
      <w:color w:val="0000FF"/>
      <w:u w:val="single"/>
    </w:rPr>
  </w:style>
  <w:style w:type="character" w:styleId="af4">
    <w:name w:val="FollowedHyperlink"/>
    <w:uiPriority w:val="99"/>
    <w:rsid w:val="000E7D7D"/>
    <w:rPr>
      <w:color w:val="800080"/>
      <w:u w:val="single"/>
    </w:rPr>
  </w:style>
  <w:style w:type="paragraph" w:customStyle="1" w:styleId="Default">
    <w:name w:val="Default"/>
    <w:rsid w:val="000E7D7D"/>
    <w:pPr>
      <w:widowControl w:val="0"/>
      <w:autoSpaceDE w:val="0"/>
      <w:autoSpaceDN w:val="0"/>
      <w:adjustRightInd w:val="0"/>
    </w:pPr>
    <w:rPr>
      <w:rFonts w:ascii="標楷體" w:eastAsia="標楷體" w:hAnsi="Times New Roman" w:cs="標楷體"/>
      <w:color w:val="000000"/>
      <w:kern w:val="0"/>
      <w:szCs w:val="24"/>
    </w:rPr>
  </w:style>
  <w:style w:type="paragraph" w:customStyle="1" w:styleId="af5">
    <w:name w:val="字元"/>
    <w:basedOn w:val="a0"/>
    <w:rsid w:val="000E7D7D"/>
    <w:pPr>
      <w:widowControl/>
      <w:spacing w:after="160" w:line="240" w:lineRule="exact"/>
    </w:pPr>
    <w:rPr>
      <w:rFonts w:ascii="Tahoma" w:eastAsia="新細明體" w:hAnsi="Tahoma" w:cs="Tahoma"/>
      <w:kern w:val="0"/>
      <w:sz w:val="20"/>
      <w:szCs w:val="20"/>
      <w:lang w:eastAsia="en-US"/>
    </w:rPr>
  </w:style>
  <w:style w:type="paragraph" w:styleId="af6">
    <w:name w:val="Plain Text"/>
    <w:basedOn w:val="a0"/>
    <w:link w:val="af7"/>
    <w:rsid w:val="000E7D7D"/>
    <w:pPr>
      <w:spacing w:line="440" w:lineRule="exact"/>
    </w:pPr>
    <w:rPr>
      <w:rFonts w:ascii="細明體" w:eastAsia="細明體" w:hAnsi="Courier New" w:cs="細明體"/>
      <w:szCs w:val="24"/>
    </w:rPr>
  </w:style>
  <w:style w:type="character" w:customStyle="1" w:styleId="af7">
    <w:name w:val="純文字 字元"/>
    <w:basedOn w:val="a1"/>
    <w:link w:val="af6"/>
    <w:rsid w:val="000E7D7D"/>
    <w:rPr>
      <w:rFonts w:ascii="細明體" w:eastAsia="細明體" w:hAnsi="Courier New" w:cs="細明體"/>
      <w:szCs w:val="24"/>
    </w:rPr>
  </w:style>
  <w:style w:type="paragraph" w:customStyle="1" w:styleId="yiv0511729489msonormal">
    <w:name w:val="yiv0511729489msonormal"/>
    <w:basedOn w:val="a0"/>
    <w:rsid w:val="000E7D7D"/>
    <w:pPr>
      <w:widowControl/>
      <w:spacing w:before="100" w:beforeAutospacing="1" w:after="100" w:afterAutospacing="1" w:line="440" w:lineRule="exact"/>
    </w:pPr>
    <w:rPr>
      <w:rFonts w:ascii="新細明體" w:eastAsia="新細明體" w:hAnsi="新細明體" w:cs="新細明體"/>
      <w:kern w:val="0"/>
      <w:szCs w:val="24"/>
    </w:rPr>
  </w:style>
  <w:style w:type="character" w:customStyle="1" w:styleId="14">
    <w:name w:val="標題 #1_"/>
    <w:link w:val="15"/>
    <w:locked/>
    <w:rsid w:val="000E7D7D"/>
    <w:rPr>
      <w:rFonts w:ascii="Gungsuh" w:eastAsia="Gungsuh" w:hAnsi="Gungsuh"/>
      <w:sz w:val="33"/>
      <w:shd w:val="clear" w:color="auto" w:fill="FFFFFF"/>
    </w:rPr>
  </w:style>
  <w:style w:type="character" w:customStyle="1" w:styleId="1ArialNarrow">
    <w:name w:val="標題 #1 + Arial Narrow"/>
    <w:aliases w:val="粗體"/>
    <w:rsid w:val="000E7D7D"/>
    <w:rPr>
      <w:rFonts w:ascii="Arial Narrow" w:hAnsi="Arial Narrow"/>
      <w:b/>
      <w:color w:val="000000"/>
      <w:spacing w:val="0"/>
      <w:w w:val="100"/>
      <w:position w:val="0"/>
      <w:sz w:val="33"/>
      <w:u w:val="none"/>
      <w:lang w:val="zh-CN"/>
    </w:rPr>
  </w:style>
  <w:style w:type="character" w:customStyle="1" w:styleId="1MingLiU">
    <w:name w:val="標題 #1 + MingLiU"/>
    <w:aliases w:val="22.5 pt"/>
    <w:rsid w:val="000E7D7D"/>
    <w:rPr>
      <w:rFonts w:ascii="細明體" w:eastAsia="細明體" w:hAnsi="細明體"/>
      <w:color w:val="000000"/>
      <w:spacing w:val="0"/>
      <w:w w:val="100"/>
      <w:position w:val="0"/>
      <w:sz w:val="45"/>
      <w:u w:val="none"/>
    </w:rPr>
  </w:style>
  <w:style w:type="character" w:customStyle="1" w:styleId="af8">
    <w:name w:val="內文文字_"/>
    <w:link w:val="af9"/>
    <w:locked/>
    <w:rsid w:val="000E7D7D"/>
    <w:rPr>
      <w:rFonts w:ascii="細明體" w:eastAsia="細明體" w:hAnsi="細明體"/>
      <w:shd w:val="clear" w:color="auto" w:fill="FFFFFF"/>
    </w:rPr>
  </w:style>
  <w:style w:type="character" w:customStyle="1" w:styleId="afa">
    <w:name w:val="內文文字 + 粗體"/>
    <w:rsid w:val="000E7D7D"/>
    <w:rPr>
      <w:rFonts w:ascii="細明體" w:eastAsia="細明體" w:hAnsi="細明體"/>
      <w:b/>
      <w:color w:val="000000"/>
      <w:spacing w:val="0"/>
      <w:w w:val="100"/>
      <w:position w:val="0"/>
      <w:sz w:val="24"/>
      <w:u w:val="none"/>
      <w:lang w:val="zh-CN"/>
    </w:rPr>
  </w:style>
  <w:style w:type="character" w:customStyle="1" w:styleId="155pt">
    <w:name w:val="內文文字 + 15.5 pt"/>
    <w:rsid w:val="000E7D7D"/>
    <w:rPr>
      <w:rFonts w:ascii="細明體" w:eastAsia="細明體" w:hAnsi="細明體"/>
      <w:color w:val="000000"/>
      <w:spacing w:val="0"/>
      <w:w w:val="100"/>
      <w:position w:val="0"/>
      <w:sz w:val="31"/>
      <w:u w:val="none"/>
    </w:rPr>
  </w:style>
  <w:style w:type="character" w:customStyle="1" w:styleId="8pt">
    <w:name w:val="內文文字 + 8 pt"/>
    <w:rsid w:val="000E7D7D"/>
    <w:rPr>
      <w:rFonts w:ascii="細明體" w:eastAsia="細明體" w:hAnsi="細明體"/>
      <w:color w:val="000000"/>
      <w:spacing w:val="0"/>
      <w:w w:val="100"/>
      <w:position w:val="0"/>
      <w:sz w:val="16"/>
      <w:u w:val="none"/>
      <w:lang w:val="zh-CN"/>
    </w:rPr>
  </w:style>
  <w:style w:type="character" w:customStyle="1" w:styleId="16pt">
    <w:name w:val="內文文字 + 16 pt"/>
    <w:rsid w:val="000E7D7D"/>
    <w:rPr>
      <w:rFonts w:ascii="細明體" w:eastAsia="細明體" w:hAnsi="細明體"/>
      <w:color w:val="000000"/>
      <w:spacing w:val="0"/>
      <w:w w:val="100"/>
      <w:position w:val="0"/>
      <w:sz w:val="32"/>
      <w:u w:val="none"/>
    </w:rPr>
  </w:style>
  <w:style w:type="character" w:customStyle="1" w:styleId="115pt">
    <w:name w:val="內文文字 + 11.5 pt"/>
    <w:rsid w:val="000E7D7D"/>
    <w:rPr>
      <w:rFonts w:ascii="細明體" w:eastAsia="細明體" w:hAnsi="細明體"/>
      <w:color w:val="000000"/>
      <w:spacing w:val="0"/>
      <w:w w:val="100"/>
      <w:position w:val="0"/>
      <w:sz w:val="23"/>
      <w:u w:val="none"/>
      <w:lang w:val="zh-CN"/>
    </w:rPr>
  </w:style>
  <w:style w:type="paragraph" w:customStyle="1" w:styleId="15">
    <w:name w:val="標題 #1"/>
    <w:basedOn w:val="a0"/>
    <w:link w:val="14"/>
    <w:rsid w:val="000E7D7D"/>
    <w:pPr>
      <w:shd w:val="clear" w:color="auto" w:fill="FFFFFF"/>
      <w:spacing w:after="480" w:line="240" w:lineRule="atLeast"/>
      <w:outlineLvl w:val="0"/>
    </w:pPr>
    <w:rPr>
      <w:rFonts w:ascii="Gungsuh" w:eastAsia="Gungsuh" w:hAnsi="Gungsuh"/>
      <w:sz w:val="33"/>
    </w:rPr>
  </w:style>
  <w:style w:type="paragraph" w:customStyle="1" w:styleId="af9">
    <w:name w:val="內文文字"/>
    <w:basedOn w:val="a0"/>
    <w:link w:val="af8"/>
    <w:rsid w:val="000E7D7D"/>
    <w:pPr>
      <w:shd w:val="clear" w:color="auto" w:fill="FFFFFF"/>
      <w:spacing w:before="480" w:line="410" w:lineRule="exact"/>
      <w:ind w:hanging="540"/>
      <w:jc w:val="distribute"/>
    </w:pPr>
    <w:rPr>
      <w:rFonts w:ascii="細明體" w:eastAsia="細明體" w:hAnsi="細明體"/>
    </w:rPr>
  </w:style>
  <w:style w:type="paragraph" w:styleId="16">
    <w:name w:val="toc 1"/>
    <w:basedOn w:val="a0"/>
    <w:next w:val="a0"/>
    <w:autoRedefine/>
    <w:uiPriority w:val="39"/>
    <w:qFormat/>
    <w:rsid w:val="000E7D7D"/>
    <w:pPr>
      <w:tabs>
        <w:tab w:val="right" w:leader="dot" w:pos="9628"/>
        <w:tab w:val="right" w:leader="dot" w:pos="9710"/>
      </w:tabs>
      <w:spacing w:line="440" w:lineRule="exact"/>
      <w:ind w:firstLineChars="152" w:firstLine="426"/>
    </w:pPr>
    <w:rPr>
      <w:rFonts w:ascii="Arial" w:eastAsia="標楷體" w:hAnsi="Arial" w:cs="標楷體"/>
      <w:noProof/>
      <w:sz w:val="26"/>
      <w:szCs w:val="26"/>
    </w:rPr>
  </w:style>
  <w:style w:type="paragraph" w:customStyle="1" w:styleId="17">
    <w:name w:val="(1)"/>
    <w:basedOn w:val="a0"/>
    <w:next w:val="a0"/>
    <w:rsid w:val="000E7D7D"/>
    <w:pPr>
      <w:autoSpaceDE w:val="0"/>
      <w:autoSpaceDN w:val="0"/>
      <w:adjustRightInd w:val="0"/>
      <w:spacing w:line="440" w:lineRule="exact"/>
    </w:pPr>
    <w:rPr>
      <w:rFonts w:ascii="標楷體" w:eastAsia="標楷體" w:hAnsi="Calibri" w:cs="標楷體"/>
      <w:kern w:val="0"/>
      <w:szCs w:val="24"/>
    </w:rPr>
  </w:style>
  <w:style w:type="paragraph" w:customStyle="1" w:styleId="afb">
    <w:name w:val="我的標題"/>
    <w:basedOn w:val="a0"/>
    <w:rsid w:val="000E7D7D"/>
    <w:pPr>
      <w:snapToGrid w:val="0"/>
      <w:spacing w:line="240" w:lineRule="atLeast"/>
      <w:jc w:val="center"/>
    </w:pPr>
    <w:rPr>
      <w:rFonts w:ascii="華康粗黑體" w:eastAsia="華康粗黑體" w:hAnsi="Arial" w:cs="華康粗黑體"/>
      <w:b/>
      <w:bCs/>
      <w:sz w:val="36"/>
      <w:szCs w:val="36"/>
    </w:rPr>
  </w:style>
  <w:style w:type="paragraph" w:customStyle="1" w:styleId="afc">
    <w:name w:val="括弧一二三"/>
    <w:basedOn w:val="a0"/>
    <w:rsid w:val="000E7D7D"/>
    <w:pPr>
      <w:kinsoku w:val="0"/>
      <w:snapToGrid w:val="0"/>
      <w:spacing w:after="120" w:line="360" w:lineRule="auto"/>
      <w:ind w:left="1197" w:hanging="369"/>
      <w:jc w:val="both"/>
    </w:pPr>
    <w:rPr>
      <w:rFonts w:ascii="Arial" w:eastAsia="標楷體" w:hAnsi="Arial" w:cs="Arial"/>
      <w:szCs w:val="24"/>
    </w:rPr>
  </w:style>
  <w:style w:type="paragraph" w:customStyle="1" w:styleId="123">
    <w:name w:val="123"/>
    <w:basedOn w:val="a0"/>
    <w:rsid w:val="000E7D7D"/>
    <w:pPr>
      <w:kinsoku w:val="0"/>
      <w:snapToGrid w:val="0"/>
      <w:spacing w:after="120" w:line="360" w:lineRule="auto"/>
      <w:ind w:left="1332" w:hanging="198"/>
      <w:jc w:val="both"/>
    </w:pPr>
    <w:rPr>
      <w:rFonts w:ascii="Arial" w:eastAsia="標楷體" w:hAnsi="Arial" w:cs="Arial"/>
      <w:szCs w:val="24"/>
    </w:rPr>
  </w:style>
  <w:style w:type="paragraph" w:customStyle="1" w:styleId="afd">
    <w:name w:val="壹貳參"/>
    <w:basedOn w:val="a0"/>
    <w:rsid w:val="000E7D7D"/>
    <w:pPr>
      <w:snapToGrid w:val="0"/>
      <w:spacing w:line="360" w:lineRule="auto"/>
      <w:jc w:val="both"/>
    </w:pPr>
    <w:rPr>
      <w:rFonts w:ascii="Arial" w:eastAsia="華康粗明體" w:hAnsi="Arial" w:cs="Arial"/>
      <w:sz w:val="28"/>
      <w:szCs w:val="28"/>
    </w:rPr>
  </w:style>
  <w:style w:type="paragraph" w:customStyle="1" w:styleId="afe">
    <w:name w:val="一二三"/>
    <w:basedOn w:val="afd"/>
    <w:rsid w:val="000E7D7D"/>
    <w:pPr>
      <w:kinsoku w:val="0"/>
      <w:spacing w:after="120"/>
      <w:ind w:left="826" w:hanging="491"/>
    </w:pPr>
    <w:rPr>
      <w:rFonts w:eastAsia="標楷體"/>
      <w:sz w:val="24"/>
      <w:szCs w:val="24"/>
    </w:rPr>
  </w:style>
  <w:style w:type="paragraph" w:customStyle="1" w:styleId="aff">
    <w:name w:val="壹貳參不分段內文"/>
    <w:basedOn w:val="afe"/>
    <w:rsid w:val="000E7D7D"/>
    <w:pPr>
      <w:ind w:left="335" w:firstLine="0"/>
    </w:pPr>
  </w:style>
  <w:style w:type="paragraph" w:customStyle="1" w:styleId="aff0">
    <w:name w:val="一二三內註"/>
    <w:basedOn w:val="a0"/>
    <w:rsid w:val="000E7D7D"/>
    <w:pPr>
      <w:kinsoku w:val="0"/>
      <w:snapToGrid w:val="0"/>
      <w:spacing w:after="120" w:line="360" w:lineRule="auto"/>
      <w:ind w:left="1452" w:hanging="624"/>
      <w:jc w:val="both"/>
    </w:pPr>
    <w:rPr>
      <w:rFonts w:ascii="Arial" w:eastAsia="華康隸書體W7" w:hAnsi="Arial" w:cs="Arial"/>
      <w:szCs w:val="24"/>
    </w:rPr>
  </w:style>
  <w:style w:type="paragraph" w:styleId="aff1">
    <w:name w:val="Body Text Indent"/>
    <w:basedOn w:val="a0"/>
    <w:link w:val="aff2"/>
    <w:rsid w:val="000E7D7D"/>
    <w:pPr>
      <w:adjustRightInd w:val="0"/>
      <w:spacing w:beforeLines="40" w:line="240" w:lineRule="atLeast"/>
      <w:ind w:leftChars="199" w:left="958" w:hangingChars="200" w:hanging="480"/>
      <w:jc w:val="both"/>
    </w:pPr>
    <w:rPr>
      <w:rFonts w:ascii="Times New Roman" w:eastAsia="新細明體" w:hAnsi="Times New Roman" w:cs="Times New Roman"/>
      <w:color w:val="000000"/>
      <w:szCs w:val="24"/>
    </w:rPr>
  </w:style>
  <w:style w:type="character" w:customStyle="1" w:styleId="aff2">
    <w:name w:val="本文縮排 字元"/>
    <w:basedOn w:val="a1"/>
    <w:link w:val="aff1"/>
    <w:rsid w:val="000E7D7D"/>
    <w:rPr>
      <w:rFonts w:ascii="Times New Roman" w:eastAsia="新細明體" w:hAnsi="Times New Roman" w:cs="Times New Roman"/>
      <w:color w:val="000000"/>
      <w:szCs w:val="24"/>
    </w:rPr>
  </w:style>
  <w:style w:type="paragraph" w:styleId="aff3">
    <w:name w:val="Date"/>
    <w:basedOn w:val="a0"/>
    <w:next w:val="a0"/>
    <w:link w:val="aff4"/>
    <w:rsid w:val="000E7D7D"/>
    <w:pPr>
      <w:spacing w:line="440" w:lineRule="exact"/>
      <w:jc w:val="right"/>
    </w:pPr>
    <w:rPr>
      <w:rFonts w:ascii="Times New Roman" w:eastAsia="新細明體" w:hAnsi="Times New Roman" w:cs="Times New Roman"/>
      <w:szCs w:val="24"/>
    </w:rPr>
  </w:style>
  <w:style w:type="character" w:customStyle="1" w:styleId="aff4">
    <w:name w:val="日期 字元"/>
    <w:basedOn w:val="a1"/>
    <w:link w:val="aff3"/>
    <w:rsid w:val="000E7D7D"/>
    <w:rPr>
      <w:rFonts w:ascii="Times New Roman" w:eastAsia="新細明體" w:hAnsi="Times New Roman" w:cs="Times New Roman"/>
      <w:szCs w:val="24"/>
    </w:rPr>
  </w:style>
  <w:style w:type="paragraph" w:styleId="aff5">
    <w:name w:val="Body Text"/>
    <w:basedOn w:val="a0"/>
    <w:link w:val="aff6"/>
    <w:rsid w:val="000E7D7D"/>
    <w:pPr>
      <w:spacing w:after="120" w:line="440" w:lineRule="exact"/>
    </w:pPr>
    <w:rPr>
      <w:rFonts w:ascii="Times New Roman" w:eastAsia="新細明體" w:hAnsi="Times New Roman" w:cs="Times New Roman"/>
      <w:szCs w:val="24"/>
    </w:rPr>
  </w:style>
  <w:style w:type="character" w:customStyle="1" w:styleId="aff6">
    <w:name w:val="本文 字元"/>
    <w:basedOn w:val="a1"/>
    <w:link w:val="aff5"/>
    <w:rsid w:val="000E7D7D"/>
    <w:rPr>
      <w:rFonts w:ascii="Times New Roman" w:eastAsia="新細明體" w:hAnsi="Times New Roman" w:cs="Times New Roman"/>
      <w:szCs w:val="24"/>
    </w:rPr>
  </w:style>
  <w:style w:type="paragraph" w:styleId="21">
    <w:name w:val="Body Text Indent 2"/>
    <w:basedOn w:val="a0"/>
    <w:link w:val="22"/>
    <w:rsid w:val="000E7D7D"/>
    <w:pPr>
      <w:spacing w:after="120" w:line="480" w:lineRule="auto"/>
      <w:ind w:leftChars="200" w:left="480"/>
    </w:pPr>
    <w:rPr>
      <w:rFonts w:ascii="Times New Roman" w:eastAsia="新細明體" w:hAnsi="Times New Roman" w:cs="Times New Roman"/>
      <w:szCs w:val="24"/>
    </w:rPr>
  </w:style>
  <w:style w:type="character" w:customStyle="1" w:styleId="22">
    <w:name w:val="本文縮排 2 字元"/>
    <w:basedOn w:val="a1"/>
    <w:link w:val="21"/>
    <w:rsid w:val="000E7D7D"/>
    <w:rPr>
      <w:rFonts w:ascii="Times New Roman" w:eastAsia="新細明體" w:hAnsi="Times New Roman" w:cs="Times New Roman"/>
      <w:szCs w:val="24"/>
    </w:rPr>
  </w:style>
  <w:style w:type="paragraph" w:customStyle="1" w:styleId="aff7">
    <w:name w:val="目錄頁"/>
    <w:basedOn w:val="a0"/>
    <w:rsid w:val="000E7D7D"/>
    <w:pPr>
      <w:spacing w:line="440" w:lineRule="exact"/>
    </w:pPr>
    <w:rPr>
      <w:rFonts w:ascii="Arial" w:eastAsia="標楷體" w:hAnsi="Arial" w:cs="Arial"/>
      <w:b/>
      <w:bCs/>
      <w:sz w:val="32"/>
      <w:szCs w:val="32"/>
    </w:rPr>
  </w:style>
  <w:style w:type="paragraph" w:customStyle="1" w:styleId="23">
    <w:name w:val="清單段落2"/>
    <w:basedOn w:val="a0"/>
    <w:qFormat/>
    <w:rsid w:val="000E7D7D"/>
    <w:pPr>
      <w:spacing w:line="440" w:lineRule="exact"/>
      <w:ind w:leftChars="200" w:left="480"/>
    </w:pPr>
    <w:rPr>
      <w:rFonts w:ascii="Times New Roman" w:eastAsia="新細明體" w:hAnsi="Times New Roman" w:cs="Times New Roman"/>
      <w:szCs w:val="24"/>
    </w:rPr>
  </w:style>
  <w:style w:type="character" w:customStyle="1" w:styleId="24">
    <w:name w:val="字元 字元2"/>
    <w:rsid w:val="000E7D7D"/>
    <w:rPr>
      <w:rFonts w:ascii="Arial" w:eastAsia="新細明體" w:hAnsi="Arial"/>
      <w:b/>
      <w:kern w:val="52"/>
      <w:sz w:val="52"/>
    </w:rPr>
  </w:style>
  <w:style w:type="paragraph" w:customStyle="1" w:styleId="02">
    <w:name w:val="02"/>
    <w:basedOn w:val="a0"/>
    <w:rsid w:val="000E7D7D"/>
    <w:pPr>
      <w:snapToGrid w:val="0"/>
      <w:spacing w:line="240" w:lineRule="exact"/>
      <w:jc w:val="center"/>
      <w:textAlignment w:val="center"/>
    </w:pPr>
    <w:rPr>
      <w:rFonts w:ascii="標楷體" w:eastAsia="標楷體" w:hAnsi="Times New Roman" w:cs="Times New Roman"/>
      <w:color w:val="000000"/>
      <w:szCs w:val="20"/>
    </w:rPr>
  </w:style>
  <w:style w:type="paragraph" w:customStyle="1" w:styleId="31">
    <w:name w:val="清單段落3"/>
    <w:basedOn w:val="a0"/>
    <w:qFormat/>
    <w:rsid w:val="000E7D7D"/>
    <w:pPr>
      <w:spacing w:line="440" w:lineRule="exact"/>
      <w:ind w:leftChars="200" w:left="480"/>
    </w:pPr>
    <w:rPr>
      <w:rFonts w:ascii="Calibri" w:eastAsia="新細明體" w:hAnsi="Calibri" w:cs="Times New Roman"/>
    </w:rPr>
  </w:style>
  <w:style w:type="paragraph" w:customStyle="1" w:styleId="4">
    <w:name w:val="清單段落4"/>
    <w:basedOn w:val="a0"/>
    <w:rsid w:val="000E7D7D"/>
    <w:pPr>
      <w:spacing w:line="440" w:lineRule="exact"/>
      <w:ind w:leftChars="200" w:left="480"/>
    </w:pPr>
    <w:rPr>
      <w:rFonts w:ascii="Calibri" w:eastAsia="新細明體" w:hAnsi="Calibri" w:cs="Times New Roman"/>
    </w:rPr>
  </w:style>
  <w:style w:type="paragraph" w:customStyle="1" w:styleId="divmain">
    <w:name w:val="divmain"/>
    <w:basedOn w:val="a0"/>
    <w:rsid w:val="000E7D7D"/>
    <w:pPr>
      <w:widowControl/>
      <w:spacing w:before="100" w:beforeAutospacing="1" w:after="100" w:afterAutospacing="1" w:line="440" w:lineRule="exact"/>
    </w:pPr>
    <w:rPr>
      <w:rFonts w:ascii="新細明體" w:eastAsia="新細明體" w:hAnsi="新細明體" w:cs="新細明體"/>
      <w:kern w:val="0"/>
      <w:szCs w:val="24"/>
    </w:rPr>
  </w:style>
  <w:style w:type="character" w:customStyle="1" w:styleId="230">
    <w:name w:val="字元 字元23"/>
    <w:uiPriority w:val="99"/>
    <w:rsid w:val="000E7D7D"/>
    <w:rPr>
      <w:rFonts w:ascii="Arial" w:eastAsia="新細明體" w:hAnsi="Arial"/>
      <w:b/>
      <w:kern w:val="52"/>
      <w:sz w:val="52"/>
    </w:rPr>
  </w:style>
  <w:style w:type="character" w:customStyle="1" w:styleId="32">
    <w:name w:val="字元 字元3"/>
    <w:locked/>
    <w:rsid w:val="000E7D7D"/>
    <w:rPr>
      <w:rFonts w:ascii="Arial" w:eastAsia="新細明體" w:hAnsi="Arial"/>
      <w:b/>
      <w:kern w:val="52"/>
      <w:sz w:val="52"/>
    </w:rPr>
  </w:style>
  <w:style w:type="character" w:customStyle="1" w:styleId="18">
    <w:name w:val="字元 字元1"/>
    <w:rsid w:val="000E7D7D"/>
    <w:rPr>
      <w:rFonts w:ascii="Arial" w:eastAsia="新細明體" w:hAnsi="Arial"/>
      <w:b/>
      <w:kern w:val="52"/>
      <w:sz w:val="52"/>
    </w:rPr>
  </w:style>
  <w:style w:type="paragraph" w:customStyle="1" w:styleId="yiv5607177203msonormal">
    <w:name w:val="yiv5607177203msonormal"/>
    <w:basedOn w:val="a0"/>
    <w:rsid w:val="000E7D7D"/>
    <w:pPr>
      <w:widowControl/>
      <w:spacing w:before="100" w:beforeAutospacing="1" w:after="100" w:afterAutospacing="1" w:line="440" w:lineRule="exact"/>
    </w:pPr>
    <w:rPr>
      <w:rFonts w:ascii="新細明體" w:eastAsia="新細明體" w:hAnsi="新細明體" w:cs="新細明體"/>
      <w:kern w:val="0"/>
      <w:szCs w:val="24"/>
    </w:rPr>
  </w:style>
  <w:style w:type="paragraph" w:customStyle="1" w:styleId="5">
    <w:name w:val="清單段落5"/>
    <w:basedOn w:val="a0"/>
    <w:rsid w:val="000E7D7D"/>
    <w:pPr>
      <w:spacing w:line="440" w:lineRule="exact"/>
      <w:ind w:leftChars="200" w:left="480"/>
    </w:pPr>
    <w:rPr>
      <w:rFonts w:ascii="Calibri" w:eastAsia="新細明體" w:hAnsi="Calibri" w:cs="Times New Roman"/>
    </w:rPr>
  </w:style>
  <w:style w:type="character" w:customStyle="1" w:styleId="220">
    <w:name w:val="字元 字元22"/>
    <w:uiPriority w:val="99"/>
    <w:rsid w:val="000E7D7D"/>
    <w:rPr>
      <w:rFonts w:ascii="Arial" w:eastAsia="新細明體" w:hAnsi="Arial"/>
      <w:b/>
      <w:kern w:val="52"/>
      <w:sz w:val="52"/>
    </w:rPr>
  </w:style>
  <w:style w:type="character" w:customStyle="1" w:styleId="310">
    <w:name w:val="字元 字元31"/>
    <w:uiPriority w:val="99"/>
    <w:locked/>
    <w:rsid w:val="000E7D7D"/>
    <w:rPr>
      <w:rFonts w:ascii="Arial" w:eastAsia="新細明體" w:hAnsi="Arial"/>
      <w:b/>
      <w:kern w:val="52"/>
      <w:sz w:val="52"/>
    </w:rPr>
  </w:style>
  <w:style w:type="character" w:customStyle="1" w:styleId="110">
    <w:name w:val="字元 字元11"/>
    <w:uiPriority w:val="99"/>
    <w:rsid w:val="000E7D7D"/>
    <w:rPr>
      <w:rFonts w:ascii="Arial" w:eastAsia="新細明體" w:hAnsi="Arial"/>
      <w:b/>
      <w:kern w:val="52"/>
      <w:sz w:val="52"/>
    </w:rPr>
  </w:style>
  <w:style w:type="character" w:customStyle="1" w:styleId="210">
    <w:name w:val="字元 字元21"/>
    <w:rsid w:val="000E7D7D"/>
    <w:rPr>
      <w:rFonts w:ascii="Arial" w:eastAsia="新細明體" w:hAnsi="Arial"/>
      <w:b/>
      <w:kern w:val="52"/>
      <w:sz w:val="52"/>
    </w:rPr>
  </w:style>
  <w:style w:type="paragraph" w:styleId="aff8">
    <w:name w:val="Note Heading"/>
    <w:basedOn w:val="a0"/>
    <w:next w:val="a0"/>
    <w:link w:val="aff9"/>
    <w:rsid w:val="000E7D7D"/>
    <w:pPr>
      <w:spacing w:line="440" w:lineRule="exact"/>
      <w:jc w:val="center"/>
    </w:pPr>
    <w:rPr>
      <w:rFonts w:ascii="標楷體" w:eastAsia="標楷體" w:hAnsi="標楷體" w:cs="Times New Roman"/>
    </w:rPr>
  </w:style>
  <w:style w:type="character" w:customStyle="1" w:styleId="aff9">
    <w:name w:val="註釋標題 字元"/>
    <w:basedOn w:val="a1"/>
    <w:link w:val="aff8"/>
    <w:rsid w:val="000E7D7D"/>
    <w:rPr>
      <w:rFonts w:ascii="標楷體" w:eastAsia="標楷體" w:hAnsi="標楷體" w:cs="Times New Roman"/>
    </w:rPr>
  </w:style>
  <w:style w:type="paragraph" w:styleId="affa">
    <w:name w:val="Closing"/>
    <w:basedOn w:val="a0"/>
    <w:link w:val="affb"/>
    <w:rsid w:val="000E7D7D"/>
    <w:pPr>
      <w:spacing w:line="440" w:lineRule="exact"/>
      <w:ind w:leftChars="1800" w:left="100"/>
    </w:pPr>
    <w:rPr>
      <w:rFonts w:ascii="標楷體" w:eastAsia="標楷體" w:hAnsi="標楷體" w:cs="Times New Roman"/>
    </w:rPr>
  </w:style>
  <w:style w:type="character" w:customStyle="1" w:styleId="affb">
    <w:name w:val="結語 字元"/>
    <w:basedOn w:val="a1"/>
    <w:link w:val="affa"/>
    <w:rsid w:val="000E7D7D"/>
    <w:rPr>
      <w:rFonts w:ascii="標楷體" w:eastAsia="標楷體" w:hAnsi="標楷體" w:cs="Times New Roman"/>
    </w:rPr>
  </w:style>
  <w:style w:type="paragraph" w:customStyle="1" w:styleId="5-11">
    <w:name w:val="格線表格 5 深色 - 輔色 11"/>
    <w:basedOn w:val="10"/>
    <w:next w:val="a0"/>
    <w:uiPriority w:val="99"/>
    <w:qFormat/>
    <w:rsid w:val="000E7D7D"/>
    <w:pPr>
      <w:keepLines/>
      <w:widowControl/>
      <w:spacing w:before="480" w:after="0" w:line="276" w:lineRule="auto"/>
      <w:outlineLvl w:val="9"/>
    </w:pPr>
    <w:rPr>
      <w:rFonts w:ascii="Cambria" w:hAnsi="Cambria" w:cs="Times New Roman"/>
      <w:color w:val="365F91"/>
      <w:kern w:val="0"/>
      <w:sz w:val="28"/>
      <w:szCs w:val="28"/>
    </w:rPr>
  </w:style>
  <w:style w:type="paragraph" w:styleId="25">
    <w:name w:val="toc 2"/>
    <w:basedOn w:val="a0"/>
    <w:next w:val="a0"/>
    <w:autoRedefine/>
    <w:uiPriority w:val="39"/>
    <w:qFormat/>
    <w:rsid w:val="000E7D7D"/>
    <w:pPr>
      <w:widowControl/>
      <w:spacing w:after="100" w:line="276" w:lineRule="auto"/>
      <w:ind w:left="220"/>
    </w:pPr>
    <w:rPr>
      <w:rFonts w:ascii="Calibri" w:eastAsia="新細明體" w:hAnsi="Calibri" w:cs="Times New Roman"/>
      <w:kern w:val="0"/>
      <w:sz w:val="22"/>
    </w:rPr>
  </w:style>
  <w:style w:type="paragraph" w:styleId="33">
    <w:name w:val="toc 3"/>
    <w:basedOn w:val="a0"/>
    <w:next w:val="a0"/>
    <w:autoRedefine/>
    <w:uiPriority w:val="39"/>
    <w:qFormat/>
    <w:rsid w:val="000E7D7D"/>
    <w:pPr>
      <w:widowControl/>
      <w:spacing w:after="100" w:line="276" w:lineRule="auto"/>
      <w:ind w:left="440"/>
    </w:pPr>
    <w:rPr>
      <w:rFonts w:ascii="Calibri" w:eastAsia="新細明體" w:hAnsi="Calibri" w:cs="Times New Roman"/>
      <w:kern w:val="0"/>
      <w:sz w:val="22"/>
    </w:rPr>
  </w:style>
  <w:style w:type="paragraph" w:customStyle="1" w:styleId="affc">
    <w:name w:val="(一)"/>
    <w:basedOn w:val="a0"/>
    <w:rsid w:val="000E7D7D"/>
    <w:pPr>
      <w:widowControl/>
      <w:tabs>
        <w:tab w:val="left" w:pos="1332"/>
      </w:tabs>
      <w:adjustRightInd w:val="0"/>
      <w:spacing w:line="500" w:lineRule="exact"/>
      <w:ind w:left="1332" w:hanging="567"/>
      <w:jc w:val="both"/>
      <w:textAlignment w:val="baseline"/>
    </w:pPr>
    <w:rPr>
      <w:rFonts w:ascii="新細明體" w:eastAsia="新細明體" w:hAnsi="Times New Roman" w:cs="Times New Roman"/>
      <w:kern w:val="0"/>
      <w:szCs w:val="20"/>
    </w:rPr>
  </w:style>
  <w:style w:type="paragraph" w:customStyle="1" w:styleId="affd">
    <w:name w:val="一、"/>
    <w:basedOn w:val="a0"/>
    <w:rsid w:val="000E7D7D"/>
    <w:pPr>
      <w:widowControl/>
      <w:tabs>
        <w:tab w:val="left" w:pos="765"/>
      </w:tabs>
      <w:adjustRightInd w:val="0"/>
      <w:spacing w:line="500" w:lineRule="exact"/>
      <w:ind w:left="765" w:hanging="765"/>
      <w:jc w:val="both"/>
      <w:textAlignment w:val="baseline"/>
    </w:pPr>
    <w:rPr>
      <w:rFonts w:ascii="新細明體" w:eastAsia="新細明體" w:hAnsi="Times New Roman" w:cs="Times New Roman"/>
      <w:kern w:val="0"/>
      <w:szCs w:val="20"/>
    </w:rPr>
  </w:style>
  <w:style w:type="paragraph" w:customStyle="1" w:styleId="affe">
    <w:name w:val="表格"/>
    <w:basedOn w:val="a0"/>
    <w:rsid w:val="000E7D7D"/>
    <w:pPr>
      <w:widowControl/>
      <w:adjustRightInd w:val="0"/>
      <w:spacing w:line="440" w:lineRule="exact"/>
      <w:ind w:left="57" w:right="57"/>
      <w:jc w:val="center"/>
      <w:textAlignment w:val="baseline"/>
    </w:pPr>
    <w:rPr>
      <w:rFonts w:ascii="華康中明體" w:eastAsia="華康中明體" w:hAnsi="Times New Roman" w:cs="Times New Roman"/>
      <w:kern w:val="0"/>
      <w:szCs w:val="20"/>
    </w:rPr>
  </w:style>
  <w:style w:type="paragraph" w:customStyle="1" w:styleId="afff">
    <w:name w:val="大標"/>
    <w:basedOn w:val="a0"/>
    <w:rsid w:val="000E7D7D"/>
    <w:pPr>
      <w:adjustRightInd w:val="0"/>
      <w:spacing w:after="240" w:line="500" w:lineRule="exact"/>
      <w:jc w:val="center"/>
      <w:textAlignment w:val="baseline"/>
    </w:pPr>
    <w:rPr>
      <w:rFonts w:ascii="新細明體" w:eastAsia="新細明體" w:hAnsi="Courier New" w:cs="Times New Roman"/>
      <w:kern w:val="0"/>
      <w:sz w:val="28"/>
      <w:szCs w:val="20"/>
    </w:rPr>
  </w:style>
  <w:style w:type="character" w:customStyle="1" w:styleId="-11">
    <w:name w:val="淺色格線 - 輔色 11"/>
    <w:uiPriority w:val="99"/>
    <w:semiHidden/>
    <w:rsid w:val="000E7D7D"/>
    <w:rPr>
      <w:rFonts w:cs="Times New Roman"/>
      <w:color w:val="808080"/>
    </w:rPr>
  </w:style>
  <w:style w:type="character" w:customStyle="1" w:styleId="apple-converted-space">
    <w:name w:val="apple-converted-space"/>
    <w:rsid w:val="000E7D7D"/>
  </w:style>
  <w:style w:type="character" w:styleId="afff0">
    <w:name w:val="line number"/>
    <w:uiPriority w:val="99"/>
    <w:unhideWhenUsed/>
    <w:rsid w:val="000E7D7D"/>
  </w:style>
  <w:style w:type="numbering" w:customStyle="1" w:styleId="19">
    <w:name w:val="無清單1"/>
    <w:next w:val="a3"/>
    <w:uiPriority w:val="99"/>
    <w:semiHidden/>
    <w:unhideWhenUsed/>
    <w:rsid w:val="000E7D7D"/>
  </w:style>
  <w:style w:type="paragraph" w:customStyle="1" w:styleId="1a">
    <w:name w:val="標題1"/>
    <w:basedOn w:val="a0"/>
    <w:next w:val="a0"/>
    <w:uiPriority w:val="10"/>
    <w:qFormat/>
    <w:rsid w:val="000E7D7D"/>
    <w:pPr>
      <w:spacing w:before="240" w:after="60" w:line="440" w:lineRule="exact"/>
      <w:jc w:val="center"/>
      <w:outlineLvl w:val="0"/>
    </w:pPr>
    <w:rPr>
      <w:rFonts w:ascii="Cambria" w:eastAsia="新細明體" w:hAnsi="Cambria" w:cs="Times New Roman"/>
      <w:b/>
      <w:bCs/>
      <w:sz w:val="32"/>
      <w:szCs w:val="32"/>
    </w:rPr>
  </w:style>
  <w:style w:type="character" w:customStyle="1" w:styleId="afff1">
    <w:name w:val="標題 字元"/>
    <w:link w:val="afff2"/>
    <w:uiPriority w:val="10"/>
    <w:rsid w:val="000E7D7D"/>
    <w:rPr>
      <w:rFonts w:ascii="Cambria" w:hAnsi="Cambria"/>
      <w:b/>
      <w:bCs/>
      <w:sz w:val="32"/>
      <w:szCs w:val="32"/>
    </w:rPr>
  </w:style>
  <w:style w:type="table" w:customStyle="1" w:styleId="26">
    <w:name w:val="表格格線2"/>
    <w:basedOn w:val="a2"/>
    <w:next w:val="aa"/>
    <w:uiPriority w:val="59"/>
    <w:rsid w:val="000E7D7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rsid w:val="000E7D7D"/>
    <w:pPr>
      <w:spacing w:line="440" w:lineRule="exact"/>
    </w:pPr>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Title"/>
    <w:basedOn w:val="a0"/>
    <w:next w:val="a0"/>
    <w:link w:val="afff1"/>
    <w:uiPriority w:val="10"/>
    <w:qFormat/>
    <w:rsid w:val="000E7D7D"/>
    <w:pPr>
      <w:spacing w:before="240" w:after="60" w:line="440" w:lineRule="exact"/>
      <w:jc w:val="center"/>
      <w:outlineLvl w:val="0"/>
    </w:pPr>
    <w:rPr>
      <w:rFonts w:ascii="Cambria" w:hAnsi="Cambria"/>
      <w:b/>
      <w:bCs/>
      <w:sz w:val="32"/>
      <w:szCs w:val="32"/>
    </w:rPr>
  </w:style>
  <w:style w:type="character" w:customStyle="1" w:styleId="1b">
    <w:name w:val="標題 字元1"/>
    <w:basedOn w:val="a1"/>
    <w:rsid w:val="000E7D7D"/>
    <w:rPr>
      <w:rFonts w:asciiTheme="majorHAnsi" w:eastAsiaTheme="majorEastAsia" w:hAnsiTheme="majorHAnsi" w:cstheme="majorBidi"/>
      <w:b/>
      <w:bCs/>
      <w:sz w:val="32"/>
      <w:szCs w:val="32"/>
    </w:rPr>
  </w:style>
  <w:style w:type="table" w:customStyle="1" w:styleId="34">
    <w:name w:val="表格格線3"/>
    <w:basedOn w:val="a2"/>
    <w:next w:val="aa"/>
    <w:rsid w:val="000E7D7D"/>
    <w:pPr>
      <w:widowControl w:val="0"/>
      <w:spacing w:line="440" w:lineRule="exact"/>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TOC Heading"/>
    <w:basedOn w:val="10"/>
    <w:next w:val="a0"/>
    <w:uiPriority w:val="39"/>
    <w:qFormat/>
    <w:rsid w:val="000E7D7D"/>
    <w:pPr>
      <w:keepLines/>
      <w:widowControl/>
      <w:numPr>
        <w:numId w:val="10"/>
      </w:numPr>
      <w:spacing w:before="480" w:after="0" w:line="276" w:lineRule="auto"/>
      <w:outlineLvl w:val="9"/>
    </w:pPr>
    <w:rPr>
      <w:rFonts w:ascii="Cambria" w:hAnsi="Cambria" w:cs="Times New Roman"/>
      <w:color w:val="365F91"/>
      <w:kern w:val="0"/>
      <w:sz w:val="28"/>
      <w:szCs w:val="28"/>
    </w:rPr>
  </w:style>
  <w:style w:type="character" w:styleId="afff3">
    <w:name w:val="Placeholder Text"/>
    <w:uiPriority w:val="99"/>
    <w:semiHidden/>
    <w:rsid w:val="000E7D7D"/>
    <w:rPr>
      <w:rFonts w:cs="Times New Roman"/>
      <w:color w:val="808080"/>
    </w:rPr>
  </w:style>
  <w:style w:type="paragraph" w:customStyle="1" w:styleId="50">
    <w:name w:val="標題5"/>
    <w:basedOn w:val="a0"/>
    <w:next w:val="a0"/>
    <w:uiPriority w:val="10"/>
    <w:qFormat/>
    <w:rsid w:val="000E7D7D"/>
    <w:pPr>
      <w:spacing w:line="440" w:lineRule="exact"/>
      <w:outlineLvl w:val="0"/>
    </w:pPr>
    <w:rPr>
      <w:rFonts w:ascii="Cambria" w:eastAsia="標楷體" w:hAnsi="Cambria" w:cs="Times New Roman"/>
      <w:b/>
      <w:bCs/>
      <w:sz w:val="32"/>
      <w:szCs w:val="32"/>
    </w:rPr>
  </w:style>
  <w:style w:type="paragraph" w:customStyle="1" w:styleId="6">
    <w:name w:val="清單段落6"/>
    <w:basedOn w:val="a0"/>
    <w:rsid w:val="000E7D7D"/>
    <w:pPr>
      <w:ind w:leftChars="200" w:left="480"/>
    </w:pPr>
    <w:rPr>
      <w:rFonts w:ascii="Times New Roman" w:eastAsia="新細明體" w:hAnsi="Times New Roman" w:cs="Times New Roman"/>
      <w:szCs w:val="24"/>
    </w:rPr>
  </w:style>
  <w:style w:type="paragraph" w:customStyle="1" w:styleId="01">
    <w:name w:val="01"/>
    <w:basedOn w:val="a0"/>
    <w:rsid w:val="000E7D7D"/>
    <w:pPr>
      <w:spacing w:line="360" w:lineRule="exact"/>
      <w:ind w:left="811" w:right="28" w:hanging="811"/>
      <w:jc w:val="both"/>
      <w:textAlignment w:val="center"/>
    </w:pPr>
    <w:rPr>
      <w:rFonts w:ascii="標楷體" w:eastAsia="標楷體" w:hAnsi="Times New Roman" w:cs="Times New Roman"/>
      <w:color w:val="000000"/>
      <w:szCs w:val="20"/>
    </w:rPr>
  </w:style>
  <w:style w:type="paragraph" w:customStyle="1" w:styleId="aa0">
    <w:name w:val="aa"/>
    <w:basedOn w:val="a0"/>
    <w:qFormat/>
    <w:rsid w:val="000E7D7D"/>
    <w:pPr>
      <w:spacing w:line="440" w:lineRule="exact"/>
    </w:pPr>
    <w:rPr>
      <w:rFonts w:ascii="Arial" w:eastAsia="標楷體" w:hAnsi="Arial" w:cs="Arial"/>
      <w:b/>
      <w:sz w:val="32"/>
      <w:szCs w:val="32"/>
    </w:rPr>
  </w:style>
  <w:style w:type="character" w:customStyle="1" w:styleId="210pt">
    <w:name w:val="內文文字 (2) + 10 pt"/>
    <w:basedOn w:val="a1"/>
    <w:rsid w:val="000E7D7D"/>
    <w:rPr>
      <w:rFonts w:ascii="細明體" w:eastAsia="細明體" w:hAnsi="細明體" w:cs="細明體"/>
      <w:b w:val="0"/>
      <w:bCs w:val="0"/>
      <w:i w:val="0"/>
      <w:iCs w:val="0"/>
      <w:smallCaps w:val="0"/>
      <w:strike w:val="0"/>
      <w:color w:val="000000"/>
      <w:spacing w:val="0"/>
      <w:w w:val="100"/>
      <w:position w:val="0"/>
      <w:sz w:val="20"/>
      <w:szCs w:val="20"/>
      <w:u w:val="none"/>
      <w:lang w:val="zh-TW" w:eastAsia="zh-TW" w:bidi="zh-TW"/>
    </w:rPr>
  </w:style>
  <w:style w:type="character" w:customStyle="1" w:styleId="295pt">
    <w:name w:val="內文文字 (2) + 9.5 pt"/>
    <w:aliases w:val="斜體"/>
    <w:basedOn w:val="a1"/>
    <w:rsid w:val="000E7D7D"/>
    <w:rPr>
      <w:rFonts w:ascii="細明體" w:eastAsia="細明體" w:hAnsi="細明體" w:cs="細明體"/>
      <w:b w:val="0"/>
      <w:bCs w:val="0"/>
      <w:i/>
      <w:iCs/>
      <w:smallCaps w:val="0"/>
      <w:strike w:val="0"/>
      <w:color w:val="000000"/>
      <w:spacing w:val="0"/>
      <w:w w:val="100"/>
      <w:position w:val="0"/>
      <w:sz w:val="19"/>
      <w:szCs w:val="19"/>
      <w:u w:val="none"/>
      <w:lang w:val="zh-TW" w:eastAsia="zh-TW" w:bidi="zh-TW"/>
    </w:rPr>
  </w:style>
  <w:style w:type="character" w:customStyle="1" w:styleId="27">
    <w:name w:val="內文文字 (2)_"/>
    <w:basedOn w:val="a1"/>
    <w:link w:val="28"/>
    <w:rsid w:val="000E7D7D"/>
    <w:rPr>
      <w:rFonts w:ascii="細明體" w:eastAsia="細明體" w:hAnsi="細明體" w:cs="細明體"/>
      <w:sz w:val="18"/>
      <w:szCs w:val="18"/>
      <w:shd w:val="clear" w:color="auto" w:fill="FFFFFF"/>
    </w:rPr>
  </w:style>
  <w:style w:type="paragraph" w:customStyle="1" w:styleId="28">
    <w:name w:val="內文文字 (2)"/>
    <w:basedOn w:val="a0"/>
    <w:link w:val="27"/>
    <w:rsid w:val="000E7D7D"/>
    <w:pPr>
      <w:shd w:val="clear" w:color="auto" w:fill="FFFFFF"/>
      <w:spacing w:line="264" w:lineRule="exact"/>
      <w:jc w:val="distribute"/>
    </w:pPr>
    <w:rPr>
      <w:rFonts w:ascii="細明體" w:eastAsia="細明體" w:hAnsi="細明體" w:cs="細明體"/>
      <w:sz w:val="18"/>
      <w:szCs w:val="18"/>
    </w:rPr>
  </w:style>
  <w:style w:type="paragraph" w:styleId="afff4">
    <w:name w:val="No Spacing"/>
    <w:uiPriority w:val="1"/>
    <w:qFormat/>
    <w:rsid w:val="000E7D7D"/>
    <w:pPr>
      <w:widowControl w:val="0"/>
    </w:pPr>
    <w:rPr>
      <w:rFonts w:ascii="Times New Roman" w:eastAsia="新細明體" w:hAnsi="Times New Roman" w:cs="Times New Roman"/>
      <w:szCs w:val="24"/>
    </w:rPr>
  </w:style>
  <w:style w:type="numbering" w:customStyle="1" w:styleId="1">
    <w:name w:val="已輸入樣式 1"/>
    <w:rsid w:val="006E5995"/>
    <w:pPr>
      <w:numPr>
        <w:numId w:val="14"/>
      </w:numPr>
    </w:pPr>
  </w:style>
  <w:style w:type="character" w:customStyle="1" w:styleId="a5">
    <w:name w:val="清單段落 字元"/>
    <w:link w:val="a4"/>
    <w:uiPriority w:val="34"/>
    <w:locked/>
    <w:rsid w:val="00D82890"/>
  </w:style>
  <w:style w:type="paragraph" w:customStyle="1" w:styleId="cjk">
    <w:name w:val="cjk"/>
    <w:basedOn w:val="a0"/>
    <w:rsid w:val="00D82890"/>
    <w:pPr>
      <w:widowControl/>
      <w:spacing w:before="100" w:beforeAutospacing="1" w:after="100" w:afterAutospacing="1"/>
    </w:pPr>
    <w:rPr>
      <w:rFonts w:ascii="新細明體" w:eastAsia="新細明體" w:hAnsi="新細明體" w:cs="新細明體"/>
      <w:kern w:val="0"/>
      <w:szCs w:val="24"/>
    </w:rPr>
  </w:style>
  <w:style w:type="paragraph" w:customStyle="1" w:styleId="TableParagraph">
    <w:name w:val="Table Paragraph"/>
    <w:basedOn w:val="a0"/>
    <w:uiPriority w:val="1"/>
    <w:qFormat/>
    <w:rsid w:val="00D82890"/>
    <w:rPr>
      <w:rFonts w:ascii="Calibri" w:eastAsia="新細明體" w:hAnsi="Calibri" w:cs="Times New Roman"/>
      <w:kern w:val="0"/>
      <w:sz w:val="22"/>
      <w:lang w:eastAsia="en-US"/>
    </w:rPr>
  </w:style>
  <w:style w:type="character" w:customStyle="1" w:styleId="1c">
    <w:name w:val="未解析的提及1"/>
    <w:basedOn w:val="a1"/>
    <w:uiPriority w:val="99"/>
    <w:semiHidden/>
    <w:unhideWhenUsed/>
    <w:rsid w:val="00D82890"/>
    <w:rPr>
      <w:color w:val="605E5C"/>
      <w:shd w:val="clear" w:color="auto" w:fill="E1DFDD"/>
    </w:rPr>
  </w:style>
  <w:style w:type="character" w:customStyle="1" w:styleId="UnresolvedMention">
    <w:name w:val="Unresolved Mention"/>
    <w:basedOn w:val="a1"/>
    <w:uiPriority w:val="99"/>
    <w:semiHidden/>
    <w:unhideWhenUsed/>
    <w:rsid w:val="00D82890"/>
    <w:rPr>
      <w:color w:val="605E5C"/>
      <w:shd w:val="clear" w:color="auto" w:fill="E1DFDD"/>
    </w:rPr>
  </w:style>
  <w:style w:type="paragraph" w:customStyle="1" w:styleId="Textbody">
    <w:name w:val="Text body"/>
    <w:rsid w:val="00867FD3"/>
    <w:pPr>
      <w:widowControl w:val="0"/>
      <w:suppressAutoHyphens/>
      <w:autoSpaceDN w:val="0"/>
      <w:textAlignment w:val="baseline"/>
    </w:pPr>
    <w:rPr>
      <w:rFonts w:ascii="Calibri" w:eastAsia="新細明體" w:hAnsi="Calibri" w:cs="Arial"/>
      <w:kern w:val="3"/>
    </w:rPr>
  </w:style>
  <w:style w:type="character" w:customStyle="1" w:styleId="29">
    <w:name w:val="未解析的提及2"/>
    <w:basedOn w:val="a1"/>
    <w:uiPriority w:val="99"/>
    <w:semiHidden/>
    <w:unhideWhenUsed/>
    <w:rsid w:val="008A5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680">
      <w:bodyDiv w:val="1"/>
      <w:marLeft w:val="0"/>
      <w:marRight w:val="0"/>
      <w:marTop w:val="0"/>
      <w:marBottom w:val="0"/>
      <w:divBdr>
        <w:top w:val="none" w:sz="0" w:space="0" w:color="auto"/>
        <w:left w:val="none" w:sz="0" w:space="0" w:color="auto"/>
        <w:bottom w:val="none" w:sz="0" w:space="0" w:color="auto"/>
        <w:right w:val="none" w:sz="0" w:space="0" w:color="auto"/>
      </w:divBdr>
    </w:div>
    <w:div w:id="367143967">
      <w:bodyDiv w:val="1"/>
      <w:marLeft w:val="0"/>
      <w:marRight w:val="0"/>
      <w:marTop w:val="0"/>
      <w:marBottom w:val="0"/>
      <w:divBdr>
        <w:top w:val="none" w:sz="0" w:space="0" w:color="auto"/>
        <w:left w:val="none" w:sz="0" w:space="0" w:color="auto"/>
        <w:bottom w:val="none" w:sz="0" w:space="0" w:color="auto"/>
        <w:right w:val="none" w:sz="0" w:space="0" w:color="auto"/>
      </w:divBdr>
    </w:div>
    <w:div w:id="397561618">
      <w:bodyDiv w:val="1"/>
      <w:marLeft w:val="0"/>
      <w:marRight w:val="0"/>
      <w:marTop w:val="0"/>
      <w:marBottom w:val="0"/>
      <w:divBdr>
        <w:top w:val="none" w:sz="0" w:space="0" w:color="auto"/>
        <w:left w:val="none" w:sz="0" w:space="0" w:color="auto"/>
        <w:bottom w:val="none" w:sz="0" w:space="0" w:color="auto"/>
        <w:right w:val="none" w:sz="0" w:space="0" w:color="auto"/>
      </w:divBdr>
    </w:div>
    <w:div w:id="444232514">
      <w:bodyDiv w:val="1"/>
      <w:marLeft w:val="0"/>
      <w:marRight w:val="0"/>
      <w:marTop w:val="0"/>
      <w:marBottom w:val="0"/>
      <w:divBdr>
        <w:top w:val="none" w:sz="0" w:space="0" w:color="auto"/>
        <w:left w:val="none" w:sz="0" w:space="0" w:color="auto"/>
        <w:bottom w:val="none" w:sz="0" w:space="0" w:color="auto"/>
        <w:right w:val="none" w:sz="0" w:space="0" w:color="auto"/>
      </w:divBdr>
    </w:div>
    <w:div w:id="460733449">
      <w:bodyDiv w:val="1"/>
      <w:marLeft w:val="0"/>
      <w:marRight w:val="0"/>
      <w:marTop w:val="0"/>
      <w:marBottom w:val="0"/>
      <w:divBdr>
        <w:top w:val="none" w:sz="0" w:space="0" w:color="auto"/>
        <w:left w:val="none" w:sz="0" w:space="0" w:color="auto"/>
        <w:bottom w:val="none" w:sz="0" w:space="0" w:color="auto"/>
        <w:right w:val="none" w:sz="0" w:space="0" w:color="auto"/>
      </w:divBdr>
    </w:div>
    <w:div w:id="482701321">
      <w:bodyDiv w:val="1"/>
      <w:marLeft w:val="0"/>
      <w:marRight w:val="0"/>
      <w:marTop w:val="0"/>
      <w:marBottom w:val="0"/>
      <w:divBdr>
        <w:top w:val="none" w:sz="0" w:space="0" w:color="auto"/>
        <w:left w:val="none" w:sz="0" w:space="0" w:color="auto"/>
        <w:bottom w:val="none" w:sz="0" w:space="0" w:color="auto"/>
        <w:right w:val="none" w:sz="0" w:space="0" w:color="auto"/>
      </w:divBdr>
    </w:div>
    <w:div w:id="564032128">
      <w:bodyDiv w:val="1"/>
      <w:marLeft w:val="0"/>
      <w:marRight w:val="0"/>
      <w:marTop w:val="0"/>
      <w:marBottom w:val="0"/>
      <w:divBdr>
        <w:top w:val="none" w:sz="0" w:space="0" w:color="auto"/>
        <w:left w:val="none" w:sz="0" w:space="0" w:color="auto"/>
        <w:bottom w:val="none" w:sz="0" w:space="0" w:color="auto"/>
        <w:right w:val="none" w:sz="0" w:space="0" w:color="auto"/>
      </w:divBdr>
    </w:div>
    <w:div w:id="586547361">
      <w:bodyDiv w:val="1"/>
      <w:marLeft w:val="0"/>
      <w:marRight w:val="0"/>
      <w:marTop w:val="0"/>
      <w:marBottom w:val="0"/>
      <w:divBdr>
        <w:top w:val="none" w:sz="0" w:space="0" w:color="auto"/>
        <w:left w:val="none" w:sz="0" w:space="0" w:color="auto"/>
        <w:bottom w:val="none" w:sz="0" w:space="0" w:color="auto"/>
        <w:right w:val="none" w:sz="0" w:space="0" w:color="auto"/>
      </w:divBdr>
    </w:div>
    <w:div w:id="762652922">
      <w:bodyDiv w:val="1"/>
      <w:marLeft w:val="0"/>
      <w:marRight w:val="0"/>
      <w:marTop w:val="0"/>
      <w:marBottom w:val="0"/>
      <w:divBdr>
        <w:top w:val="none" w:sz="0" w:space="0" w:color="auto"/>
        <w:left w:val="none" w:sz="0" w:space="0" w:color="auto"/>
        <w:bottom w:val="none" w:sz="0" w:space="0" w:color="auto"/>
        <w:right w:val="none" w:sz="0" w:space="0" w:color="auto"/>
      </w:divBdr>
    </w:div>
    <w:div w:id="806777887">
      <w:bodyDiv w:val="1"/>
      <w:marLeft w:val="0"/>
      <w:marRight w:val="0"/>
      <w:marTop w:val="0"/>
      <w:marBottom w:val="0"/>
      <w:divBdr>
        <w:top w:val="none" w:sz="0" w:space="0" w:color="auto"/>
        <w:left w:val="none" w:sz="0" w:space="0" w:color="auto"/>
        <w:bottom w:val="none" w:sz="0" w:space="0" w:color="auto"/>
        <w:right w:val="none" w:sz="0" w:space="0" w:color="auto"/>
      </w:divBdr>
    </w:div>
    <w:div w:id="1252083967">
      <w:bodyDiv w:val="1"/>
      <w:marLeft w:val="0"/>
      <w:marRight w:val="0"/>
      <w:marTop w:val="0"/>
      <w:marBottom w:val="0"/>
      <w:divBdr>
        <w:top w:val="none" w:sz="0" w:space="0" w:color="auto"/>
        <w:left w:val="none" w:sz="0" w:space="0" w:color="auto"/>
        <w:bottom w:val="none" w:sz="0" w:space="0" w:color="auto"/>
        <w:right w:val="none" w:sz="0" w:space="0" w:color="auto"/>
      </w:divBdr>
    </w:div>
    <w:div w:id="1322153020">
      <w:bodyDiv w:val="1"/>
      <w:marLeft w:val="0"/>
      <w:marRight w:val="0"/>
      <w:marTop w:val="0"/>
      <w:marBottom w:val="0"/>
      <w:divBdr>
        <w:top w:val="none" w:sz="0" w:space="0" w:color="auto"/>
        <w:left w:val="none" w:sz="0" w:space="0" w:color="auto"/>
        <w:bottom w:val="none" w:sz="0" w:space="0" w:color="auto"/>
        <w:right w:val="none" w:sz="0" w:space="0" w:color="auto"/>
      </w:divBdr>
    </w:div>
    <w:div w:id="1327172121">
      <w:bodyDiv w:val="1"/>
      <w:marLeft w:val="0"/>
      <w:marRight w:val="0"/>
      <w:marTop w:val="0"/>
      <w:marBottom w:val="0"/>
      <w:divBdr>
        <w:top w:val="none" w:sz="0" w:space="0" w:color="auto"/>
        <w:left w:val="none" w:sz="0" w:space="0" w:color="auto"/>
        <w:bottom w:val="none" w:sz="0" w:space="0" w:color="auto"/>
        <w:right w:val="none" w:sz="0" w:space="0" w:color="auto"/>
      </w:divBdr>
    </w:div>
    <w:div w:id="1542396006">
      <w:bodyDiv w:val="1"/>
      <w:marLeft w:val="0"/>
      <w:marRight w:val="0"/>
      <w:marTop w:val="0"/>
      <w:marBottom w:val="0"/>
      <w:divBdr>
        <w:top w:val="none" w:sz="0" w:space="0" w:color="auto"/>
        <w:left w:val="none" w:sz="0" w:space="0" w:color="auto"/>
        <w:bottom w:val="none" w:sz="0" w:space="0" w:color="auto"/>
        <w:right w:val="none" w:sz="0" w:space="0" w:color="auto"/>
      </w:divBdr>
    </w:div>
    <w:div w:id="1559127005">
      <w:bodyDiv w:val="1"/>
      <w:marLeft w:val="0"/>
      <w:marRight w:val="0"/>
      <w:marTop w:val="0"/>
      <w:marBottom w:val="0"/>
      <w:divBdr>
        <w:top w:val="none" w:sz="0" w:space="0" w:color="auto"/>
        <w:left w:val="none" w:sz="0" w:space="0" w:color="auto"/>
        <w:bottom w:val="none" w:sz="0" w:space="0" w:color="auto"/>
        <w:right w:val="none" w:sz="0" w:space="0" w:color="auto"/>
      </w:divBdr>
    </w:div>
    <w:div w:id="1596133669">
      <w:bodyDiv w:val="1"/>
      <w:marLeft w:val="0"/>
      <w:marRight w:val="0"/>
      <w:marTop w:val="0"/>
      <w:marBottom w:val="0"/>
      <w:divBdr>
        <w:top w:val="none" w:sz="0" w:space="0" w:color="auto"/>
        <w:left w:val="none" w:sz="0" w:space="0" w:color="auto"/>
        <w:bottom w:val="none" w:sz="0" w:space="0" w:color="auto"/>
        <w:right w:val="none" w:sz="0" w:space="0" w:color="auto"/>
      </w:divBdr>
    </w:div>
    <w:div w:id="1714386694">
      <w:bodyDiv w:val="1"/>
      <w:marLeft w:val="0"/>
      <w:marRight w:val="0"/>
      <w:marTop w:val="0"/>
      <w:marBottom w:val="0"/>
      <w:divBdr>
        <w:top w:val="none" w:sz="0" w:space="0" w:color="auto"/>
        <w:left w:val="none" w:sz="0" w:space="0" w:color="auto"/>
        <w:bottom w:val="none" w:sz="0" w:space="0" w:color="auto"/>
        <w:right w:val="none" w:sz="0" w:space="0" w:color="auto"/>
      </w:divBdr>
    </w:div>
    <w:div w:id="183903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5E827-B89D-477E-A6A3-5BC17C33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1129</Words>
  <Characters>6440</Characters>
  <Application>Microsoft Office Word</Application>
  <DocSecurity>0</DocSecurity>
  <Lines>53</Lines>
  <Paragraphs>15</Paragraphs>
  <ScaleCrop>false</ScaleCrop>
  <Company>NTPC</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User02</cp:lastModifiedBy>
  <cp:revision>3</cp:revision>
  <cp:lastPrinted>2023-06-20T05:13:00Z</cp:lastPrinted>
  <dcterms:created xsi:type="dcterms:W3CDTF">2023-07-07T02:53:00Z</dcterms:created>
  <dcterms:modified xsi:type="dcterms:W3CDTF">2023-07-07T02:58:00Z</dcterms:modified>
</cp:coreProperties>
</file>